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64AB" w14:textId="77777777" w:rsidR="00FC6772" w:rsidRPr="0010195F" w:rsidRDefault="00000000">
      <w:pPr>
        <w:jc w:val="center"/>
        <w:rPr>
          <w:rFonts w:ascii="Trebuchet MS" w:hAnsi="Trebuchet MS"/>
        </w:rPr>
      </w:pPr>
      <w:r w:rsidRPr="0010195F">
        <w:rPr>
          <w:rFonts w:ascii="Trebuchet MS" w:hAnsi="Trebuchet MS"/>
          <w:b/>
          <w:sz w:val="32"/>
        </w:rPr>
        <w:t>Hardware Types: Compare &amp; Contrast Worksheet</w:t>
      </w:r>
    </w:p>
    <w:p w14:paraId="26184F5B" w14:textId="6BEE23F2" w:rsidR="00FC6772" w:rsidRPr="0010195F" w:rsidRDefault="00000000">
      <w:pPr>
        <w:rPr>
          <w:rFonts w:ascii="Trebuchet MS" w:hAnsi="Trebuchet MS"/>
        </w:rPr>
      </w:pPr>
      <w:r w:rsidRPr="0010195F">
        <w:rPr>
          <w:rFonts w:ascii="Trebuchet MS" w:hAnsi="Trebuchet MS"/>
          <w:b/>
        </w:rPr>
        <w:t xml:space="preserve">Name: </w:t>
      </w:r>
      <w:r w:rsidRPr="0010195F">
        <w:rPr>
          <w:rFonts w:ascii="Trebuchet MS" w:hAnsi="Trebuchet MS"/>
        </w:rPr>
        <w:t>_________________________</w:t>
      </w:r>
      <w:proofErr w:type="gramStart"/>
      <w:r w:rsidRPr="0010195F">
        <w:rPr>
          <w:rFonts w:ascii="Trebuchet MS" w:hAnsi="Trebuchet MS"/>
        </w:rPr>
        <w:t xml:space="preserve">_   </w:t>
      </w:r>
      <w:proofErr w:type="gramEnd"/>
      <w:r w:rsidRPr="0010195F">
        <w:rPr>
          <w:rFonts w:ascii="Trebuchet MS" w:hAnsi="Trebuchet MS"/>
        </w:rPr>
        <w:t xml:space="preserve"> </w:t>
      </w:r>
      <w:r w:rsidRPr="0010195F">
        <w:rPr>
          <w:rFonts w:ascii="Trebuchet MS" w:hAnsi="Trebuchet MS"/>
          <w:b/>
        </w:rPr>
        <w:t xml:space="preserve">Date: </w:t>
      </w:r>
      <w:proofErr w:type="gramStart"/>
      <w:r w:rsidRPr="0010195F">
        <w:rPr>
          <w:rFonts w:ascii="Trebuchet MS" w:hAnsi="Trebuchet MS"/>
        </w:rPr>
        <w:t xml:space="preserve">__________________    </w:t>
      </w:r>
      <w:r w:rsidRPr="0010195F">
        <w:rPr>
          <w:rFonts w:ascii="Trebuchet MS" w:hAnsi="Trebuchet MS"/>
          <w:b/>
        </w:rPr>
        <w:t xml:space="preserve">Class/Group: </w:t>
      </w:r>
      <w:proofErr w:type="gramEnd"/>
      <w:r w:rsidRPr="0010195F">
        <w:rPr>
          <w:rFonts w:ascii="Trebuchet MS" w:hAnsi="Trebuchet MS"/>
        </w:rPr>
        <w:t>__________________</w:t>
      </w:r>
    </w:p>
    <w:p w14:paraId="0DA92244" w14:textId="77777777" w:rsidR="00FC6772" w:rsidRPr="0010195F" w:rsidRDefault="00000000">
      <w:pPr>
        <w:rPr>
          <w:rFonts w:ascii="Trebuchet MS" w:hAnsi="Trebuchet MS"/>
          <w:sz w:val="20"/>
          <w:szCs w:val="20"/>
        </w:rPr>
      </w:pPr>
      <w:r w:rsidRPr="0010195F">
        <w:rPr>
          <w:rFonts w:ascii="Trebuchet MS" w:hAnsi="Trebuchet MS"/>
          <w:b/>
          <w:sz w:val="20"/>
          <w:szCs w:val="20"/>
        </w:rPr>
        <w:t>Task Overview</w:t>
      </w:r>
    </w:p>
    <w:p w14:paraId="2C9433C4" w14:textId="77777777" w:rsidR="00FC6772" w:rsidRPr="0010195F" w:rsidRDefault="00000000">
      <w:pPr>
        <w:rPr>
          <w:rFonts w:ascii="Trebuchet MS" w:hAnsi="Trebuchet MS"/>
          <w:sz w:val="20"/>
          <w:szCs w:val="20"/>
        </w:rPr>
      </w:pPr>
      <w:r w:rsidRPr="0010195F">
        <w:rPr>
          <w:rFonts w:ascii="Trebuchet MS" w:hAnsi="Trebuchet MS"/>
          <w:sz w:val="20"/>
          <w:szCs w:val="20"/>
        </w:rPr>
        <w:t>Research and complete the comparison grid to evaluate the purposes and features of the following physical computer types: Personal Computers (desktops/laptops), Mobile Devices (smartphones/tablets), Servers, and Embedded Devices.</w:t>
      </w:r>
    </w:p>
    <w:p w14:paraId="4C92AE5C" w14:textId="77777777" w:rsidR="00FC6772" w:rsidRPr="0010195F" w:rsidRDefault="00000000">
      <w:pPr>
        <w:rPr>
          <w:rFonts w:ascii="Trebuchet MS" w:hAnsi="Trebuchet MS"/>
          <w:sz w:val="20"/>
          <w:szCs w:val="20"/>
        </w:rPr>
      </w:pPr>
      <w:r w:rsidRPr="0010195F">
        <w:rPr>
          <w:rFonts w:ascii="Trebuchet MS" w:hAnsi="Trebuchet MS"/>
          <w:i/>
          <w:sz w:val="20"/>
          <w:szCs w:val="20"/>
        </w:rPr>
        <w:t>Use trustworthy sources, note your references, and be specific (include examples, model names, specs, figures).</w:t>
      </w:r>
    </w:p>
    <w:p w14:paraId="3237D631" w14:textId="77777777" w:rsidR="00FC6772" w:rsidRPr="0010195F" w:rsidRDefault="00000000">
      <w:pPr>
        <w:rPr>
          <w:rFonts w:ascii="Trebuchet MS" w:hAnsi="Trebuchet MS"/>
          <w:sz w:val="20"/>
          <w:szCs w:val="20"/>
        </w:rPr>
      </w:pPr>
      <w:r w:rsidRPr="0010195F">
        <w:rPr>
          <w:rFonts w:ascii="Trebuchet MS" w:hAnsi="Trebuchet MS"/>
          <w:b/>
          <w:sz w:val="20"/>
          <w:szCs w:val="20"/>
        </w:rPr>
        <w:t>Learning Intent &amp; Success Criteria</w:t>
      </w:r>
    </w:p>
    <w:p w14:paraId="2320D651" w14:textId="77777777" w:rsidR="00FC6772" w:rsidRPr="0010195F" w:rsidRDefault="00000000">
      <w:pPr>
        <w:pStyle w:val="ListBullet"/>
        <w:rPr>
          <w:rFonts w:ascii="Trebuchet MS" w:hAnsi="Trebuchet MS"/>
          <w:sz w:val="20"/>
          <w:szCs w:val="20"/>
        </w:rPr>
      </w:pPr>
      <w:r w:rsidRPr="0010195F">
        <w:rPr>
          <w:rFonts w:ascii="Trebuchet MS" w:hAnsi="Trebuchet MS"/>
          <w:sz w:val="20"/>
          <w:szCs w:val="20"/>
        </w:rPr>
        <w:t>Identify typical purposes and functions of each device category.</w:t>
      </w:r>
    </w:p>
    <w:p w14:paraId="3DCAA3F6" w14:textId="77777777" w:rsidR="00FC6772" w:rsidRPr="0010195F" w:rsidRDefault="00000000">
      <w:pPr>
        <w:pStyle w:val="ListBullet"/>
        <w:rPr>
          <w:rFonts w:ascii="Trebuchet MS" w:hAnsi="Trebuchet MS"/>
          <w:sz w:val="20"/>
          <w:szCs w:val="20"/>
        </w:rPr>
      </w:pPr>
      <w:r w:rsidRPr="0010195F">
        <w:rPr>
          <w:rFonts w:ascii="Trebuchet MS" w:hAnsi="Trebuchet MS"/>
          <w:sz w:val="20"/>
          <w:szCs w:val="20"/>
        </w:rPr>
        <w:t>Compare key features including cost, resilience, performance, and manageability.</w:t>
      </w:r>
    </w:p>
    <w:p w14:paraId="1A742545" w14:textId="5BEB4620" w:rsidR="00FC6772" w:rsidRPr="0010195F" w:rsidRDefault="00000000" w:rsidP="003541FF">
      <w:pPr>
        <w:pStyle w:val="ListBullet"/>
        <w:rPr>
          <w:rFonts w:ascii="Trebuchet MS" w:hAnsi="Trebuchet MS"/>
          <w:sz w:val="20"/>
          <w:szCs w:val="20"/>
        </w:rPr>
      </w:pPr>
      <w:r w:rsidRPr="0010195F">
        <w:rPr>
          <w:rFonts w:ascii="Trebuchet MS" w:hAnsi="Trebuchet MS"/>
          <w:sz w:val="20"/>
          <w:szCs w:val="20"/>
        </w:rPr>
        <w:t>Support comparisons with concise, evidence-based notes and real examples.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889"/>
        <w:gridCol w:w="1820"/>
        <w:gridCol w:w="1816"/>
        <w:gridCol w:w="1883"/>
      </w:tblGrid>
      <w:tr w:rsidR="00FC6772" w:rsidRPr="0010195F" w14:paraId="180DFB41" w14:textId="77777777" w:rsidTr="003541FF">
        <w:trPr>
          <w:jc w:val="center"/>
        </w:trPr>
        <w:tc>
          <w:tcPr>
            <w:tcW w:w="3515" w:type="dxa"/>
            <w:shd w:val="clear" w:color="auto" w:fill="BFBFBF"/>
          </w:tcPr>
          <w:p w14:paraId="74C694DD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Criteria</w:t>
            </w:r>
          </w:p>
        </w:tc>
        <w:tc>
          <w:tcPr>
            <w:tcW w:w="2041" w:type="dxa"/>
            <w:shd w:val="clear" w:color="auto" w:fill="BFBFBF"/>
          </w:tcPr>
          <w:p w14:paraId="0149E976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Personal Computers</w:t>
            </w:r>
          </w:p>
        </w:tc>
        <w:tc>
          <w:tcPr>
            <w:tcW w:w="2041" w:type="dxa"/>
            <w:shd w:val="clear" w:color="auto" w:fill="BFBFBF"/>
          </w:tcPr>
          <w:p w14:paraId="0B8DFB0F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Mobile Devices</w:t>
            </w:r>
          </w:p>
        </w:tc>
        <w:tc>
          <w:tcPr>
            <w:tcW w:w="2041" w:type="dxa"/>
            <w:shd w:val="clear" w:color="auto" w:fill="BFBFBF"/>
          </w:tcPr>
          <w:p w14:paraId="60E521D9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Servers</w:t>
            </w:r>
          </w:p>
        </w:tc>
        <w:tc>
          <w:tcPr>
            <w:tcW w:w="2041" w:type="dxa"/>
            <w:shd w:val="clear" w:color="auto" w:fill="BFBFBF"/>
          </w:tcPr>
          <w:p w14:paraId="51507E66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Embedded Devices</w:t>
            </w:r>
          </w:p>
        </w:tc>
      </w:tr>
      <w:tr w:rsidR="00FC6772" w:rsidRPr="0010195F" w14:paraId="1ED65CDC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6B6CAB2D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Typical Purpose / Use Cases</w:t>
            </w:r>
          </w:p>
        </w:tc>
        <w:tc>
          <w:tcPr>
            <w:tcW w:w="2041" w:type="dxa"/>
          </w:tcPr>
          <w:p w14:paraId="42EFD0E3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052D71E8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3B7771CD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705598DD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3DDBD795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20B52017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Key Functions</w:t>
            </w:r>
          </w:p>
        </w:tc>
        <w:tc>
          <w:tcPr>
            <w:tcW w:w="2041" w:type="dxa"/>
          </w:tcPr>
          <w:p w14:paraId="5F9CE6B9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214C3547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03A4B81E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613809C6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4485A9C9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35EA4320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Initial Purchase Cost (£) — typical range</w:t>
            </w:r>
          </w:p>
        </w:tc>
        <w:tc>
          <w:tcPr>
            <w:tcW w:w="2041" w:type="dxa"/>
          </w:tcPr>
          <w:p w14:paraId="771DEDDA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523AAC1F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2FE9F8B4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3DF6EA42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3F09BA07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56CF6C9E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Total Cost of Ownership (TCO) — power, support, licensing</w:t>
            </w:r>
          </w:p>
        </w:tc>
        <w:tc>
          <w:tcPr>
            <w:tcW w:w="2041" w:type="dxa"/>
          </w:tcPr>
          <w:p w14:paraId="6E86D91D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46442712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3F9BA8FE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51AEEEBD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7D525156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73327190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Performance (CPU/GPU/RAM/IO) — indicative</w:t>
            </w:r>
          </w:p>
        </w:tc>
        <w:tc>
          <w:tcPr>
            <w:tcW w:w="2041" w:type="dxa"/>
          </w:tcPr>
          <w:p w14:paraId="713B850A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136BC7D9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28DE8303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7B54BFE3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05D08432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5A074368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Power Consumption / Battery Life</w:t>
            </w:r>
          </w:p>
        </w:tc>
        <w:tc>
          <w:tcPr>
            <w:tcW w:w="2041" w:type="dxa"/>
          </w:tcPr>
          <w:p w14:paraId="63B1CDA9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372BC747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2588C470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0AE4C7C5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58E63169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2B6C2B69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Portability / Form Factor</w:t>
            </w:r>
          </w:p>
        </w:tc>
        <w:tc>
          <w:tcPr>
            <w:tcW w:w="2041" w:type="dxa"/>
          </w:tcPr>
          <w:p w14:paraId="6FCA2C4A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3A120839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60D23791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7BAA8CBD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7881DB27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120261A3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Resilience &amp; Reliability (e.g., redundancy, durability, MTBF)</w:t>
            </w:r>
          </w:p>
        </w:tc>
        <w:tc>
          <w:tcPr>
            <w:tcW w:w="2041" w:type="dxa"/>
          </w:tcPr>
          <w:p w14:paraId="0068718D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41D8DEB4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37E466E0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504B6C2D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2705468A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28C15B15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Scalability / Expandability (RAM/Storage/Nodes)</w:t>
            </w:r>
          </w:p>
        </w:tc>
        <w:tc>
          <w:tcPr>
            <w:tcW w:w="2041" w:type="dxa"/>
          </w:tcPr>
          <w:p w14:paraId="1CD00E78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74C7E343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33668118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7E734404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5604CF0D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106FE3FE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Security Features (TPM/Secure Boot/MDM/Isolation)</w:t>
            </w:r>
          </w:p>
        </w:tc>
        <w:tc>
          <w:tcPr>
            <w:tcW w:w="2041" w:type="dxa"/>
          </w:tcPr>
          <w:p w14:paraId="2F8A422B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66193C9E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713760CC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7489656C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20701DC2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11881871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Manageability (remote admin, updates, monitoring)</w:t>
            </w:r>
          </w:p>
        </w:tc>
        <w:tc>
          <w:tcPr>
            <w:tcW w:w="2041" w:type="dxa"/>
          </w:tcPr>
          <w:p w14:paraId="2D1E5E0D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010AD8A4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1825BCBC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7AC631C4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12BE41BD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08326CC7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lastRenderedPageBreak/>
              <w:t>Connectivity (I/O, network, wireless, peripherals)</w:t>
            </w:r>
          </w:p>
        </w:tc>
        <w:tc>
          <w:tcPr>
            <w:tcW w:w="2041" w:type="dxa"/>
          </w:tcPr>
          <w:p w14:paraId="1183C4D8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07234EF1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70981710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15B9C4C4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3EE4A4EA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27EC9B6C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Operating Systems / Software Ecosystem</w:t>
            </w:r>
          </w:p>
        </w:tc>
        <w:tc>
          <w:tcPr>
            <w:tcW w:w="2041" w:type="dxa"/>
          </w:tcPr>
          <w:p w14:paraId="3B1334B5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6AD9DF9D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43647E66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0151EC58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4EF8BD1C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649780A5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Environmental Impact (materials, energy, E</w:t>
            </w:r>
            <w:r w:rsidRPr="0010195F">
              <w:rPr>
                <w:rFonts w:ascii="Cambria Math" w:hAnsi="Cambria Math" w:cs="Cambria Math"/>
                <w:b/>
              </w:rPr>
              <w:t>‑</w:t>
            </w:r>
            <w:r w:rsidRPr="0010195F">
              <w:rPr>
                <w:rFonts w:ascii="Trebuchet MS" w:hAnsi="Trebuchet MS"/>
                <w:b/>
              </w:rPr>
              <w:t>waste)</w:t>
            </w:r>
          </w:p>
        </w:tc>
        <w:tc>
          <w:tcPr>
            <w:tcW w:w="2041" w:type="dxa"/>
          </w:tcPr>
          <w:p w14:paraId="232F24DE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62A613D7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18540BFB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6B5C4CBC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639AC82C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377BBBE8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Lifecycle / Upgradeability / Maintainability</w:t>
            </w:r>
          </w:p>
        </w:tc>
        <w:tc>
          <w:tcPr>
            <w:tcW w:w="2041" w:type="dxa"/>
          </w:tcPr>
          <w:p w14:paraId="20E479DE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7823F12B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15E7EF51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7DD4B117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75FDC4C8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43FE33E6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Compliance &amp; Safety (e.g., CE, FCC)</w:t>
            </w:r>
          </w:p>
        </w:tc>
        <w:tc>
          <w:tcPr>
            <w:tcW w:w="2041" w:type="dxa"/>
          </w:tcPr>
          <w:p w14:paraId="0A19D853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1C8C8C7F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56F69B48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4DB00D5F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180A69A1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2373339B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Real</w:t>
            </w:r>
            <w:r w:rsidRPr="0010195F">
              <w:rPr>
                <w:rFonts w:ascii="Cambria Math" w:hAnsi="Cambria Math" w:cs="Cambria Math"/>
                <w:b/>
              </w:rPr>
              <w:t>‑</w:t>
            </w:r>
            <w:r w:rsidRPr="0010195F">
              <w:rPr>
                <w:rFonts w:ascii="Trebuchet MS" w:hAnsi="Trebuchet MS"/>
                <w:b/>
              </w:rPr>
              <w:t>World Examples / Models</w:t>
            </w:r>
          </w:p>
        </w:tc>
        <w:tc>
          <w:tcPr>
            <w:tcW w:w="2041" w:type="dxa"/>
          </w:tcPr>
          <w:p w14:paraId="158F7A08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3C494BA4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62E79809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69C079B8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  <w:tr w:rsidR="00FC6772" w:rsidRPr="0010195F" w14:paraId="1EBA3295" w14:textId="77777777" w:rsidTr="003541FF">
        <w:trPr>
          <w:jc w:val="center"/>
        </w:trPr>
        <w:tc>
          <w:tcPr>
            <w:tcW w:w="3515" w:type="dxa"/>
            <w:shd w:val="clear" w:color="auto" w:fill="D9D9D9"/>
          </w:tcPr>
          <w:p w14:paraId="6282FA89" w14:textId="77777777" w:rsidR="00FC6772" w:rsidRPr="0010195F" w:rsidRDefault="00000000">
            <w:pPr>
              <w:rPr>
                <w:rFonts w:ascii="Trebuchet MS" w:hAnsi="Trebuchet MS"/>
              </w:rPr>
            </w:pPr>
            <w:r w:rsidRPr="0010195F">
              <w:rPr>
                <w:rFonts w:ascii="Trebuchet MS" w:hAnsi="Trebuchet MS"/>
                <w:b/>
              </w:rPr>
              <w:t>Notes &amp; Evidence (source snippets, metrics)</w:t>
            </w:r>
          </w:p>
        </w:tc>
        <w:tc>
          <w:tcPr>
            <w:tcW w:w="2041" w:type="dxa"/>
          </w:tcPr>
          <w:p w14:paraId="55D24AAF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7F881182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2214A4AF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  <w:tc>
          <w:tcPr>
            <w:tcW w:w="2041" w:type="dxa"/>
          </w:tcPr>
          <w:p w14:paraId="0CFE9C2D" w14:textId="77777777" w:rsidR="00FC6772" w:rsidRPr="0010195F" w:rsidRDefault="00FC6772">
            <w:pPr>
              <w:rPr>
                <w:rFonts w:ascii="Trebuchet MS" w:hAnsi="Trebuchet MS"/>
              </w:rPr>
            </w:pPr>
          </w:p>
        </w:tc>
      </w:tr>
    </w:tbl>
    <w:p w14:paraId="68333580" w14:textId="77777777" w:rsidR="00FC6772" w:rsidRPr="0010195F" w:rsidRDefault="00FC6772">
      <w:pPr>
        <w:rPr>
          <w:rFonts w:ascii="Trebuchet MS" w:hAnsi="Trebuchet MS"/>
        </w:rPr>
      </w:pPr>
    </w:p>
    <w:p w14:paraId="0F985242" w14:textId="77777777" w:rsidR="00FC6772" w:rsidRPr="0010195F" w:rsidRDefault="00000000">
      <w:pPr>
        <w:rPr>
          <w:rFonts w:ascii="Trebuchet MS" w:hAnsi="Trebuchet MS"/>
        </w:rPr>
      </w:pPr>
      <w:r w:rsidRPr="0010195F">
        <w:rPr>
          <w:rFonts w:ascii="Trebuchet MS" w:hAnsi="Trebuchet MS"/>
          <w:b/>
        </w:rPr>
        <w:t>Research Guidance</w:t>
      </w:r>
    </w:p>
    <w:p w14:paraId="619870E3" w14:textId="77777777" w:rsidR="00FC6772" w:rsidRPr="0010195F" w:rsidRDefault="00000000">
      <w:pPr>
        <w:pStyle w:val="ListBullet"/>
        <w:rPr>
          <w:rFonts w:ascii="Trebuchet MS" w:hAnsi="Trebuchet MS"/>
          <w:sz w:val="20"/>
          <w:szCs w:val="20"/>
        </w:rPr>
      </w:pPr>
      <w:r w:rsidRPr="0010195F">
        <w:rPr>
          <w:rFonts w:ascii="Trebuchet MS" w:hAnsi="Trebuchet MS"/>
          <w:sz w:val="20"/>
          <w:szCs w:val="20"/>
        </w:rPr>
        <w:t>Use official vendor documentation (e.g., Dell, Lenovo, Apple, HPE, AWS on</w:t>
      </w:r>
      <w:r w:rsidRPr="0010195F">
        <w:rPr>
          <w:rFonts w:ascii="Cambria Math" w:hAnsi="Cambria Math" w:cs="Cambria Math"/>
          <w:sz w:val="20"/>
          <w:szCs w:val="20"/>
        </w:rPr>
        <w:t>‑</w:t>
      </w:r>
      <w:r w:rsidRPr="0010195F">
        <w:rPr>
          <w:rFonts w:ascii="Trebuchet MS" w:hAnsi="Trebuchet MS"/>
          <w:sz w:val="20"/>
          <w:szCs w:val="20"/>
        </w:rPr>
        <w:t>prem servers) and reputable reviews (e.g., Tom</w:t>
      </w:r>
      <w:r w:rsidRPr="0010195F">
        <w:rPr>
          <w:rFonts w:ascii="Trebuchet MS" w:hAnsi="Trebuchet MS" w:cs="Trebuchet MS"/>
          <w:sz w:val="20"/>
          <w:szCs w:val="20"/>
        </w:rPr>
        <w:t>’</w:t>
      </w:r>
      <w:r w:rsidRPr="0010195F">
        <w:rPr>
          <w:rFonts w:ascii="Trebuchet MS" w:hAnsi="Trebuchet MS"/>
          <w:sz w:val="20"/>
          <w:szCs w:val="20"/>
        </w:rPr>
        <w:t>s Hardware, AnandTech).</w:t>
      </w:r>
    </w:p>
    <w:p w14:paraId="302F962C" w14:textId="77777777" w:rsidR="00FC6772" w:rsidRPr="0010195F" w:rsidRDefault="00000000">
      <w:pPr>
        <w:pStyle w:val="ListBullet"/>
        <w:rPr>
          <w:rFonts w:ascii="Trebuchet MS" w:hAnsi="Trebuchet MS"/>
          <w:sz w:val="20"/>
          <w:szCs w:val="20"/>
        </w:rPr>
      </w:pPr>
      <w:r w:rsidRPr="0010195F">
        <w:rPr>
          <w:rFonts w:ascii="Trebuchet MS" w:hAnsi="Trebuchet MS"/>
          <w:sz w:val="20"/>
          <w:szCs w:val="20"/>
        </w:rPr>
        <w:t>Record URLs and access dates. Aim for UK pricing where possible.</w:t>
      </w:r>
    </w:p>
    <w:p w14:paraId="344E4CA3" w14:textId="43C29DB3" w:rsidR="00FC6772" w:rsidRPr="0010195F" w:rsidRDefault="00000000" w:rsidP="003541FF">
      <w:pPr>
        <w:pStyle w:val="ListBullet"/>
        <w:rPr>
          <w:rFonts w:ascii="Trebuchet MS" w:hAnsi="Trebuchet MS"/>
          <w:sz w:val="20"/>
          <w:szCs w:val="20"/>
        </w:rPr>
      </w:pPr>
      <w:r w:rsidRPr="0010195F">
        <w:rPr>
          <w:rFonts w:ascii="Trebuchet MS" w:hAnsi="Trebuchet MS"/>
          <w:sz w:val="20"/>
          <w:szCs w:val="20"/>
        </w:rPr>
        <w:t>Prefer quantitative comparisons (clock speeds, cores, watts, benchmark notes) over vague terms.</w:t>
      </w:r>
    </w:p>
    <w:p w14:paraId="3ADED86A" w14:textId="77777777" w:rsidR="00FC6772" w:rsidRPr="0010195F" w:rsidRDefault="00000000">
      <w:pPr>
        <w:rPr>
          <w:rFonts w:ascii="Trebuchet MS" w:hAnsi="Trebuchet MS"/>
        </w:rPr>
      </w:pPr>
      <w:r w:rsidRPr="0010195F">
        <w:rPr>
          <w:rFonts w:ascii="Trebuchet MS" w:hAnsi="Trebuchet MS"/>
          <w:b/>
        </w:rPr>
        <w:t>Your Sources (URLs):</w:t>
      </w:r>
    </w:p>
    <w:p w14:paraId="12213420" w14:textId="77777777" w:rsidR="00FC6772" w:rsidRPr="0010195F" w:rsidRDefault="00000000">
      <w:pPr>
        <w:spacing w:after="0"/>
        <w:rPr>
          <w:rFonts w:ascii="Trebuchet MS" w:hAnsi="Trebuchet MS"/>
        </w:rPr>
      </w:pPr>
      <w:r w:rsidRPr="0010195F">
        <w:rPr>
          <w:rFonts w:ascii="Trebuchet MS" w:hAnsi="Trebuchet MS"/>
        </w:rPr>
        <w:t xml:space="preserve">• </w:t>
      </w:r>
    </w:p>
    <w:p w14:paraId="1ED96C65" w14:textId="77777777" w:rsidR="00FC6772" w:rsidRPr="0010195F" w:rsidRDefault="00000000">
      <w:pPr>
        <w:spacing w:after="0"/>
        <w:rPr>
          <w:rFonts w:ascii="Trebuchet MS" w:hAnsi="Trebuchet MS"/>
        </w:rPr>
      </w:pPr>
      <w:r w:rsidRPr="0010195F">
        <w:rPr>
          <w:rFonts w:ascii="Trebuchet MS" w:hAnsi="Trebuchet MS"/>
        </w:rPr>
        <w:t xml:space="preserve">• </w:t>
      </w:r>
    </w:p>
    <w:p w14:paraId="16201E15" w14:textId="77777777" w:rsidR="00FC6772" w:rsidRPr="0010195F" w:rsidRDefault="00000000">
      <w:pPr>
        <w:spacing w:after="0"/>
        <w:rPr>
          <w:rFonts w:ascii="Trebuchet MS" w:hAnsi="Trebuchet MS"/>
        </w:rPr>
      </w:pPr>
      <w:r w:rsidRPr="0010195F">
        <w:rPr>
          <w:rFonts w:ascii="Trebuchet MS" w:hAnsi="Trebuchet MS"/>
        </w:rPr>
        <w:t xml:space="preserve">• </w:t>
      </w:r>
    </w:p>
    <w:p w14:paraId="692ED8BA" w14:textId="77777777" w:rsidR="00FC6772" w:rsidRPr="0010195F" w:rsidRDefault="00000000">
      <w:pPr>
        <w:spacing w:after="0"/>
        <w:rPr>
          <w:rFonts w:ascii="Trebuchet MS" w:hAnsi="Trebuchet MS"/>
        </w:rPr>
      </w:pPr>
      <w:r w:rsidRPr="0010195F">
        <w:rPr>
          <w:rFonts w:ascii="Trebuchet MS" w:hAnsi="Trebuchet MS"/>
        </w:rPr>
        <w:t xml:space="preserve">• </w:t>
      </w:r>
    </w:p>
    <w:p w14:paraId="5CD5FEAE" w14:textId="1B40C198" w:rsidR="00FC6772" w:rsidRPr="0010195F" w:rsidRDefault="00FC6772" w:rsidP="003541FF">
      <w:pPr>
        <w:spacing w:after="0"/>
        <w:rPr>
          <w:rFonts w:ascii="Trebuchet MS" w:hAnsi="Trebuchet MS"/>
        </w:rPr>
      </w:pPr>
    </w:p>
    <w:p w14:paraId="1898347A" w14:textId="77777777" w:rsidR="00FC6772" w:rsidRPr="0010195F" w:rsidRDefault="00000000">
      <w:pPr>
        <w:rPr>
          <w:rFonts w:ascii="Trebuchet MS" w:hAnsi="Trebuchet MS"/>
        </w:rPr>
      </w:pPr>
      <w:r w:rsidRPr="0010195F">
        <w:rPr>
          <w:rFonts w:ascii="Trebuchet MS" w:hAnsi="Trebuchet MS"/>
          <w:b/>
        </w:rPr>
        <w:t>Extension Challenge</w:t>
      </w:r>
    </w:p>
    <w:p w14:paraId="2221E8F0" w14:textId="77777777" w:rsidR="00FC6772" w:rsidRPr="0010195F" w:rsidRDefault="00000000">
      <w:pPr>
        <w:rPr>
          <w:rFonts w:ascii="Trebuchet MS" w:hAnsi="Trebuchet MS"/>
          <w:sz w:val="20"/>
          <w:szCs w:val="20"/>
        </w:rPr>
      </w:pPr>
      <w:r w:rsidRPr="0010195F">
        <w:rPr>
          <w:rFonts w:ascii="Trebuchet MS" w:hAnsi="Trebuchet MS"/>
          <w:sz w:val="20"/>
          <w:szCs w:val="20"/>
        </w:rPr>
        <w:t>Recommend a suitable device type (or combination) for each scenario: a) school IT suite refresh, b) mobile field data capture team, c) start</w:t>
      </w:r>
      <w:r w:rsidRPr="0010195F">
        <w:rPr>
          <w:rFonts w:ascii="Cambria Math" w:hAnsi="Cambria Math" w:cs="Cambria Math"/>
          <w:sz w:val="20"/>
          <w:szCs w:val="20"/>
        </w:rPr>
        <w:t>‑</w:t>
      </w:r>
      <w:r w:rsidRPr="0010195F">
        <w:rPr>
          <w:rFonts w:ascii="Trebuchet MS" w:hAnsi="Trebuchet MS"/>
          <w:sz w:val="20"/>
          <w:szCs w:val="20"/>
        </w:rPr>
        <w:t>up web app deployment. Justify with 3</w:t>
      </w:r>
      <w:r w:rsidRPr="0010195F">
        <w:rPr>
          <w:rFonts w:ascii="Trebuchet MS" w:hAnsi="Trebuchet MS" w:cs="Trebuchet MS"/>
          <w:sz w:val="20"/>
          <w:szCs w:val="20"/>
        </w:rPr>
        <w:t>–</w:t>
      </w:r>
      <w:r w:rsidRPr="0010195F">
        <w:rPr>
          <w:rFonts w:ascii="Trebuchet MS" w:hAnsi="Trebuchet MS"/>
          <w:sz w:val="20"/>
          <w:szCs w:val="20"/>
        </w:rPr>
        <w:t>5 concise bullet points each.</w:t>
      </w:r>
    </w:p>
    <w:sectPr w:rsidR="00FC6772" w:rsidRPr="0010195F" w:rsidSect="003541FF">
      <w:headerReference w:type="default" r:id="rId8"/>
      <w:footerReference w:type="default" r:id="rId9"/>
      <w:pgSz w:w="11906" w:h="16838"/>
      <w:pgMar w:top="850" w:right="720" w:bottom="8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96BD4" w14:textId="77777777" w:rsidR="00FB3F0B" w:rsidRDefault="00FB3F0B">
      <w:pPr>
        <w:spacing w:after="0" w:line="240" w:lineRule="auto"/>
      </w:pPr>
      <w:r>
        <w:separator/>
      </w:r>
    </w:p>
  </w:endnote>
  <w:endnote w:type="continuationSeparator" w:id="0">
    <w:p w14:paraId="25F91AB8" w14:textId="77777777" w:rsidR="00FB3F0B" w:rsidRDefault="00FB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6633" w14:textId="77777777" w:rsidR="00FC6772" w:rsidRDefault="00000000">
    <w:pPr>
      <w:jc w:val="right"/>
    </w:pPr>
    <w:r>
      <w:t xml:space="preserve">Page </w:t>
    </w:r>
    <w:r>
      <w:fldChar w:fldCharType="begin"/>
    </w:r>
    <w:r>
      <w:instrText>PAGE</w:instrText>
    </w:r>
    <w:r w:rsidR="003541FF">
      <w:fldChar w:fldCharType="separate"/>
    </w:r>
    <w:r w:rsidR="003541F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9FD64" w14:textId="77777777" w:rsidR="00FB3F0B" w:rsidRDefault="00FB3F0B">
      <w:pPr>
        <w:spacing w:after="0" w:line="240" w:lineRule="auto"/>
      </w:pPr>
      <w:r>
        <w:separator/>
      </w:r>
    </w:p>
  </w:footnote>
  <w:footnote w:type="continuationSeparator" w:id="0">
    <w:p w14:paraId="47071430" w14:textId="77777777" w:rsidR="00FB3F0B" w:rsidRDefault="00FB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0420" w14:textId="3ADA1E1A" w:rsidR="00FC6772" w:rsidRDefault="00000000">
    <w:pPr>
      <w:pStyle w:val="Header"/>
      <w:jc w:val="center"/>
      <w:rPr>
        <w:b/>
      </w:rPr>
    </w:pPr>
    <w:r>
      <w:rPr>
        <w:b/>
      </w:rPr>
      <w:t xml:space="preserve">T Level: Digital </w:t>
    </w:r>
    <w:r w:rsidR="003541FF">
      <w:rPr>
        <w:b/>
      </w:rPr>
      <w:t>Software</w:t>
    </w:r>
    <w:r>
      <w:rPr>
        <w:b/>
      </w:rPr>
      <w:t xml:space="preserve"> Development — Unit 7.1.1 Hardware</w:t>
    </w:r>
  </w:p>
  <w:p w14:paraId="0CDA6897" w14:textId="77777777" w:rsidR="003541FF" w:rsidRDefault="003541F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0476294">
    <w:abstractNumId w:val="8"/>
  </w:num>
  <w:num w:numId="2" w16cid:durableId="218978508">
    <w:abstractNumId w:val="6"/>
  </w:num>
  <w:num w:numId="3" w16cid:durableId="1996374794">
    <w:abstractNumId w:val="5"/>
  </w:num>
  <w:num w:numId="4" w16cid:durableId="1964460182">
    <w:abstractNumId w:val="4"/>
  </w:num>
  <w:num w:numId="5" w16cid:durableId="928007900">
    <w:abstractNumId w:val="7"/>
  </w:num>
  <w:num w:numId="6" w16cid:durableId="268702615">
    <w:abstractNumId w:val="3"/>
  </w:num>
  <w:num w:numId="7" w16cid:durableId="1980064671">
    <w:abstractNumId w:val="2"/>
  </w:num>
  <w:num w:numId="8" w16cid:durableId="1586265385">
    <w:abstractNumId w:val="1"/>
  </w:num>
  <w:num w:numId="9" w16cid:durableId="114631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195F"/>
    <w:rsid w:val="0015074B"/>
    <w:rsid w:val="0029639D"/>
    <w:rsid w:val="00326F90"/>
    <w:rsid w:val="003541FF"/>
    <w:rsid w:val="009D12E3"/>
    <w:rsid w:val="00AA1D8D"/>
    <w:rsid w:val="00B47730"/>
    <w:rsid w:val="00CB0664"/>
    <w:rsid w:val="00FB3F0B"/>
    <w:rsid w:val="00FC677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078D5"/>
  <w14:defaultImageDpi w14:val="300"/>
  <w15:docId w15:val="{DEEA8652-B579-4D21-A913-CB70D9E9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entury Gothic" w:eastAsia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Simon Rundell</cp:lastModifiedBy>
  <cp:revision>3</cp:revision>
  <dcterms:created xsi:type="dcterms:W3CDTF">2013-12-23T23:15:00Z</dcterms:created>
  <dcterms:modified xsi:type="dcterms:W3CDTF">2025-09-03T21:02:00Z</dcterms:modified>
  <cp:category/>
</cp:coreProperties>
</file>