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5521" w14:textId="77777777" w:rsidR="00F76930" w:rsidRDefault="00F76930" w:rsidP="00F76930">
      <w:pPr>
        <w:pStyle w:val="Title"/>
      </w:pPr>
      <w:r>
        <w:rPr>
          <w:noProof/>
        </w:rPr>
        <w:drawing>
          <wp:inline distT="0" distB="0" distL="0" distR="0" wp14:anchorId="0837D712" wp14:editId="61428A87">
            <wp:extent cx="1724025" cy="703185"/>
            <wp:effectExtent l="0" t="0" r="0" b="1905"/>
            <wp:docPr id="209406010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60104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1" cy="7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EEAF" w14:textId="50C957B3" w:rsidR="001D7F68" w:rsidRDefault="00000000" w:rsidP="00F76930">
      <w:pPr>
        <w:pStyle w:val="Title"/>
      </w:pPr>
      <w:r>
        <w:t>Git Cheat Sheet – Quick Reference</w:t>
      </w:r>
    </w:p>
    <w:p w14:paraId="571CA01E" w14:textId="3BEA4B26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>This cheat sheet is designed as a quick reference for the most common Git commands. Git is a version control system that helps track changes in code and collaborate with others.</w:t>
      </w:r>
    </w:p>
    <w:p w14:paraId="00377226" w14:textId="77777777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Setup</w:t>
      </w:r>
    </w:p>
    <w:p w14:paraId="6A22C7B6" w14:textId="0CD55C4D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config --global user.name "Your Name"</w:t>
      </w:r>
    </w:p>
    <w:p w14:paraId="53547BE4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Set your Git username.</w:t>
      </w:r>
    </w:p>
    <w:p w14:paraId="6B21BBD5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config --global user.email "you@example.com"</w:t>
      </w:r>
    </w:p>
    <w:p w14:paraId="082FCAB3" w14:textId="52CB3393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Set your Git email.</w:t>
      </w:r>
    </w:p>
    <w:p w14:paraId="2C7FF34B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--version</w:t>
      </w:r>
    </w:p>
    <w:p w14:paraId="43A55BEA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Check your installed Git version.</w:t>
      </w:r>
    </w:p>
    <w:p w14:paraId="39C3E76A" w14:textId="77777777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Starting a Repository</w:t>
      </w:r>
    </w:p>
    <w:p w14:paraId="2B91AB52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init</w:t>
      </w:r>
    </w:p>
    <w:p w14:paraId="0E662C27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Create a new local repository.</w:t>
      </w:r>
    </w:p>
    <w:p w14:paraId="00B892F6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clone &lt;url&gt;</w:t>
      </w:r>
    </w:p>
    <w:p w14:paraId="43EAA316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Download (clone) a repository from GitHub or elsewhere.</w:t>
      </w:r>
    </w:p>
    <w:p w14:paraId="1B7F53EB" w14:textId="77777777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Making Changes</w:t>
      </w:r>
    </w:p>
    <w:p w14:paraId="7EC323E7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status</w:t>
      </w:r>
    </w:p>
    <w:p w14:paraId="1F454457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Check the status of your files (changed, staged, etc.).</w:t>
      </w:r>
    </w:p>
    <w:p w14:paraId="3F5B74FA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add &lt;file&gt;</w:t>
      </w:r>
    </w:p>
    <w:p w14:paraId="32A37D94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Stage a specific file for commit.</w:t>
      </w:r>
    </w:p>
    <w:p w14:paraId="451559AD" w14:textId="77777777" w:rsidR="001D7F68" w:rsidRPr="00F76930" w:rsidRDefault="00000000">
      <w:pPr>
        <w:pStyle w:val="ListBullet"/>
        <w:rPr>
          <w:sz w:val="24"/>
          <w:szCs w:val="24"/>
        </w:rPr>
      </w:pPr>
      <w:r w:rsidRPr="00F76930">
        <w:rPr>
          <w:sz w:val="24"/>
          <w:szCs w:val="24"/>
        </w:rPr>
        <w:t>git add .</w:t>
      </w:r>
    </w:p>
    <w:p w14:paraId="5F1E238D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Stage all changed files.</w:t>
      </w:r>
    </w:p>
    <w:p w14:paraId="2246D308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commit -m "Message"</w:t>
      </w:r>
    </w:p>
    <w:p w14:paraId="121AA896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Save your changes with a descriptive message.</w:t>
      </w:r>
    </w:p>
    <w:p w14:paraId="671415FE" w14:textId="77777777" w:rsidR="00F76930" w:rsidRDefault="00F76930">
      <w:pPr>
        <w:pStyle w:val="Heading2"/>
        <w:rPr>
          <w:sz w:val="28"/>
          <w:szCs w:val="28"/>
        </w:rPr>
      </w:pPr>
    </w:p>
    <w:p w14:paraId="23C22B55" w14:textId="2D711A8B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Working with History</w:t>
      </w:r>
    </w:p>
    <w:p w14:paraId="6B050F21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log</w:t>
      </w:r>
    </w:p>
    <w:p w14:paraId="3C22481E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Show a history of commits.</w:t>
      </w:r>
    </w:p>
    <w:p w14:paraId="0A358CBB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diff</w:t>
      </w:r>
    </w:p>
    <w:p w14:paraId="43648FA4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See what has changed before staging.</w:t>
      </w:r>
    </w:p>
    <w:p w14:paraId="03E758C7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diff --staged</w:t>
      </w:r>
    </w:p>
    <w:p w14:paraId="5D4587BC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See what changes are staged for commit.</w:t>
      </w:r>
    </w:p>
    <w:p w14:paraId="4F750F0A" w14:textId="77777777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Branches</w:t>
      </w:r>
    </w:p>
    <w:p w14:paraId="58CEC102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branch</w:t>
      </w:r>
    </w:p>
    <w:p w14:paraId="0ECF436B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List branches in your repo.</w:t>
      </w:r>
    </w:p>
    <w:p w14:paraId="405A239B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branch &lt;name&gt;</w:t>
      </w:r>
    </w:p>
    <w:p w14:paraId="5D14D2F0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Create a new branch.</w:t>
      </w:r>
    </w:p>
    <w:p w14:paraId="02ED3508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checkout &lt;name&gt;</w:t>
      </w:r>
    </w:p>
    <w:p w14:paraId="61182056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Switch to another branch.</w:t>
      </w:r>
    </w:p>
    <w:p w14:paraId="759D786E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merge &lt;name&gt;</w:t>
      </w:r>
    </w:p>
    <w:p w14:paraId="3522081A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Merge a branch into your current branch.</w:t>
      </w:r>
    </w:p>
    <w:p w14:paraId="759D95E6" w14:textId="77777777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Updating from Remote</w:t>
      </w:r>
    </w:p>
    <w:p w14:paraId="398C8B32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pull</w:t>
      </w:r>
    </w:p>
    <w:p w14:paraId="5FC4D3B4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Download and merge changes from the remote repository.</w:t>
      </w:r>
    </w:p>
    <w:p w14:paraId="1CFA98BA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push</w:t>
      </w:r>
    </w:p>
    <w:p w14:paraId="54C1E678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Upload your commits to the remote repository (e.g., GitHub).</w:t>
      </w:r>
    </w:p>
    <w:p w14:paraId="2DB36DB3" w14:textId="77777777" w:rsidR="001D7F68" w:rsidRPr="00F76930" w:rsidRDefault="00000000">
      <w:pPr>
        <w:pStyle w:val="Heading2"/>
        <w:rPr>
          <w:sz w:val="28"/>
          <w:szCs w:val="28"/>
        </w:rPr>
      </w:pPr>
      <w:r w:rsidRPr="00F76930">
        <w:rPr>
          <w:sz w:val="28"/>
          <w:szCs w:val="28"/>
        </w:rPr>
        <w:t>Undoing / Fixing</w:t>
      </w:r>
    </w:p>
    <w:p w14:paraId="57843947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checkout -- &lt;file&gt;</w:t>
      </w:r>
    </w:p>
    <w:p w14:paraId="06963D0D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Discard changes in a file (before staging).</w:t>
      </w:r>
    </w:p>
    <w:p w14:paraId="4CB0D08C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reset HEAD &lt;file&gt;</w:t>
      </w:r>
    </w:p>
    <w:p w14:paraId="363D66DF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Unstage a file but keep changes.</w:t>
      </w:r>
    </w:p>
    <w:p w14:paraId="6CA054F2" w14:textId="77777777" w:rsidR="001D7F68" w:rsidRPr="00F76930" w:rsidRDefault="00000000">
      <w:pPr>
        <w:pStyle w:val="ListBullet"/>
        <w:rPr>
          <w:rFonts w:ascii="Courier New" w:hAnsi="Courier New" w:cs="Courier New"/>
          <w:sz w:val="24"/>
          <w:szCs w:val="24"/>
        </w:rPr>
      </w:pPr>
      <w:r w:rsidRPr="00F76930">
        <w:rPr>
          <w:rFonts w:ascii="Courier New" w:hAnsi="Courier New" w:cs="Courier New"/>
          <w:sz w:val="24"/>
          <w:szCs w:val="24"/>
        </w:rPr>
        <w:t>git revert &lt;commit&gt;</w:t>
      </w:r>
    </w:p>
    <w:p w14:paraId="5DE7C33F" w14:textId="77777777" w:rsidR="001D7F68" w:rsidRPr="00F76930" w:rsidRDefault="00000000">
      <w:pPr>
        <w:rPr>
          <w:sz w:val="24"/>
          <w:szCs w:val="24"/>
        </w:rPr>
      </w:pPr>
      <w:r w:rsidRPr="00F76930">
        <w:rPr>
          <w:sz w:val="24"/>
          <w:szCs w:val="24"/>
        </w:rPr>
        <w:t xml:space="preserve">    Undo a specific commit safely.</w:t>
      </w:r>
    </w:p>
    <w:sectPr w:rsidR="001D7F68" w:rsidRPr="00F76930" w:rsidSect="00F76930">
      <w:pgSz w:w="12240" w:h="15840"/>
      <w:pgMar w:top="284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121148">
    <w:abstractNumId w:val="8"/>
  </w:num>
  <w:num w:numId="2" w16cid:durableId="1641961537">
    <w:abstractNumId w:val="6"/>
  </w:num>
  <w:num w:numId="3" w16cid:durableId="1830439925">
    <w:abstractNumId w:val="5"/>
  </w:num>
  <w:num w:numId="4" w16cid:durableId="185945730">
    <w:abstractNumId w:val="4"/>
  </w:num>
  <w:num w:numId="5" w16cid:durableId="613054537">
    <w:abstractNumId w:val="7"/>
  </w:num>
  <w:num w:numId="6" w16cid:durableId="959453982">
    <w:abstractNumId w:val="3"/>
  </w:num>
  <w:num w:numId="7" w16cid:durableId="637607973">
    <w:abstractNumId w:val="2"/>
  </w:num>
  <w:num w:numId="8" w16cid:durableId="1084455469">
    <w:abstractNumId w:val="1"/>
  </w:num>
  <w:num w:numId="9" w16cid:durableId="30169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7F68"/>
    <w:rsid w:val="0029639D"/>
    <w:rsid w:val="00326F90"/>
    <w:rsid w:val="00AA1D8D"/>
    <w:rsid w:val="00B47730"/>
    <w:rsid w:val="00BE71F7"/>
    <w:rsid w:val="00CB0664"/>
    <w:rsid w:val="00F769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4B29C"/>
  <w14:defaultImageDpi w14:val="300"/>
  <w15:docId w15:val="{639B7B63-61C2-4917-9066-9FA6B114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30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93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93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930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3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76930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F76930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6930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930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769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930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30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2</cp:revision>
  <dcterms:created xsi:type="dcterms:W3CDTF">2013-12-23T23:15:00Z</dcterms:created>
  <dcterms:modified xsi:type="dcterms:W3CDTF">2025-09-14T17:29:00Z</dcterms:modified>
  <cp:category/>
</cp:coreProperties>
</file>