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AE57A" w14:textId="77777777" w:rsidR="006D2D75" w:rsidRDefault="00DC22C7" w:rsidP="00DC22C7">
      <w:pPr>
        <w:pStyle w:val="Heading1"/>
      </w:pPr>
      <w:r>
        <w:t>Git Simulation Game – Classroom Activity</w:t>
      </w:r>
    </w:p>
    <w:p w14:paraId="243266F1" w14:textId="77777777" w:rsidR="006D2D75" w:rsidRDefault="00DC22C7" w:rsidP="00DC22C7">
      <w:r>
        <w:t xml:space="preserve">This activity helps students understand how Git works by acting out the steps of version control. Students will role-play Git commands such as add, commit, push, pull, and merge. Each group should have 3–4 students and some file cards (post-it </w:t>
      </w:r>
      <w:proofErr w:type="gramStart"/>
      <w:r>
        <w:t>notes</w:t>
      </w:r>
      <w:proofErr w:type="gramEnd"/>
      <w:r>
        <w:t xml:space="preserve"> or index cards labelled 'file1.txt', 'file2.txt').</w:t>
      </w:r>
    </w:p>
    <w:p w14:paraId="3CA3FB6D" w14:textId="77777777" w:rsidR="006D2D75" w:rsidRDefault="00DC22C7">
      <w:pPr>
        <w:pStyle w:val="Heading2"/>
      </w:pPr>
      <w:r>
        <w:t>Roles</w:t>
      </w:r>
    </w:p>
    <w:p w14:paraId="79F15032" w14:textId="77777777" w:rsidR="006D2D75" w:rsidRDefault="00DC22C7">
      <w:pPr>
        <w:pStyle w:val="ListBullet"/>
      </w:pPr>
      <w:r>
        <w:t>Coder: Makes changes to files.</w:t>
      </w:r>
    </w:p>
    <w:p w14:paraId="399E98EF" w14:textId="77777777" w:rsidR="006D2D75" w:rsidRDefault="00DC22C7">
      <w:pPr>
        <w:pStyle w:val="ListBullet"/>
      </w:pPr>
      <w:r>
        <w:t>Stager: Stages files ready to be committed.</w:t>
      </w:r>
    </w:p>
    <w:p w14:paraId="145DCB97" w14:textId="77777777" w:rsidR="006D2D75" w:rsidRDefault="00DC22C7">
      <w:pPr>
        <w:pStyle w:val="ListBullet"/>
      </w:pPr>
      <w:r>
        <w:t>Committer: Commits staged files with a message.</w:t>
      </w:r>
    </w:p>
    <w:p w14:paraId="6D580D42" w14:textId="77777777" w:rsidR="006D2D75" w:rsidRDefault="00DC22C7">
      <w:pPr>
        <w:pStyle w:val="ListBullet"/>
      </w:pPr>
      <w:r>
        <w:t>Pusher/Puller: Pushes changes to the remote repository or pulls updates from it.</w:t>
      </w:r>
    </w:p>
    <w:p w14:paraId="6601A006" w14:textId="77777777" w:rsidR="006D2D75" w:rsidRDefault="00DC22C7">
      <w:pPr>
        <w:pStyle w:val="ListBullet"/>
      </w:pPr>
      <w:r>
        <w:t>Remote Repo (Teacher): Acts as the central GitHub repository.</w:t>
      </w:r>
    </w:p>
    <w:p w14:paraId="6764FA8B" w14:textId="77777777" w:rsidR="006D2D75" w:rsidRDefault="00DC22C7">
      <w:pPr>
        <w:pStyle w:val="Heading2"/>
      </w:pPr>
      <w:r>
        <w:t>Stage 1: Making Changes</w:t>
      </w:r>
    </w:p>
    <w:p w14:paraId="27EC83B5" w14:textId="77777777" w:rsidR="006D2D75" w:rsidRDefault="00DC22C7">
      <w:r>
        <w:t>1. Coder writes a simple change on a file card (e.g., 'Changed colour to blue').</w:t>
      </w:r>
    </w:p>
    <w:p w14:paraId="37858F18" w14:textId="77777777" w:rsidR="006D2D75" w:rsidRDefault="00DC22C7">
      <w:r>
        <w:t>2. File is currently unstaged.</w:t>
      </w:r>
    </w:p>
    <w:p w14:paraId="19CF6B7B" w14:textId="77777777" w:rsidR="006D2D75" w:rsidRDefault="00DC22C7">
      <w:r>
        <w:t>Command: git status – shows what has changed.</w:t>
      </w:r>
    </w:p>
    <w:p w14:paraId="455B0668" w14:textId="77777777" w:rsidR="006D2D75" w:rsidRDefault="00DC22C7">
      <w:pPr>
        <w:pStyle w:val="Heading2"/>
      </w:pPr>
      <w:r>
        <w:t>Stage 2: Staging and Committing</w:t>
      </w:r>
    </w:p>
    <w:p w14:paraId="50118A83" w14:textId="77777777" w:rsidR="006D2D75" w:rsidRDefault="00DC22C7">
      <w:r>
        <w:t>1. Stager places the file into the 'staging area' pile.</w:t>
      </w:r>
    </w:p>
    <w:p w14:paraId="4BFBAF69" w14:textId="77777777" w:rsidR="006D2D75" w:rsidRDefault="00DC22C7">
      <w:r>
        <w:t xml:space="preserve">   Command: git add &lt;file&gt;</w:t>
      </w:r>
    </w:p>
    <w:p w14:paraId="11853799" w14:textId="77777777" w:rsidR="006D2D75" w:rsidRDefault="00DC22C7">
      <w:r>
        <w:t>2. Committer writes a short commit message on the back of the card.</w:t>
      </w:r>
    </w:p>
    <w:p w14:paraId="3EB2A400" w14:textId="77777777" w:rsidR="006D2D75" w:rsidRDefault="00DC22C7">
      <w:r>
        <w:t xml:space="preserve">   Command: git commit -m "Changed header colour"</w:t>
      </w:r>
    </w:p>
    <w:p w14:paraId="664A6F69" w14:textId="77777777" w:rsidR="006D2D75" w:rsidRDefault="00DC22C7">
      <w:pPr>
        <w:pStyle w:val="Heading2"/>
      </w:pPr>
      <w:r>
        <w:t>Stage 3: Pushing to Remote</w:t>
      </w:r>
    </w:p>
    <w:p w14:paraId="50A10010" w14:textId="77777777" w:rsidR="006D2D75" w:rsidRDefault="00DC22C7">
      <w:r>
        <w:t>1. Pusher takes the committed file and hands it to the Remote Repo (teacher).</w:t>
      </w:r>
    </w:p>
    <w:p w14:paraId="4B8C3563" w14:textId="77777777" w:rsidR="006D2D75" w:rsidRDefault="00DC22C7">
      <w:r>
        <w:t xml:space="preserve">   Command: git push</w:t>
      </w:r>
    </w:p>
    <w:p w14:paraId="5CE8ED0E" w14:textId="77777777" w:rsidR="006D2D75" w:rsidRDefault="00DC22C7">
      <w:r>
        <w:t>2. Now the remote repo has the updated file.</w:t>
      </w:r>
    </w:p>
    <w:p w14:paraId="6EDB26F9" w14:textId="77777777" w:rsidR="006D2D75" w:rsidRDefault="00DC22C7">
      <w:pPr>
        <w:pStyle w:val="Heading2"/>
      </w:pPr>
      <w:r>
        <w:t>Stage 4: Pulling Updates</w:t>
      </w:r>
    </w:p>
    <w:p w14:paraId="68730615" w14:textId="77777777" w:rsidR="006D2D75" w:rsidRDefault="00DC22C7">
      <w:r>
        <w:t>1. Another group pulls the updated file from the Remote Repo.</w:t>
      </w:r>
    </w:p>
    <w:p w14:paraId="1FBD3590" w14:textId="77777777" w:rsidR="006D2D75" w:rsidRDefault="00DC22C7">
      <w:r>
        <w:t xml:space="preserve">   Command: git pull</w:t>
      </w:r>
    </w:p>
    <w:p w14:paraId="38BC984D" w14:textId="77777777" w:rsidR="006D2D75" w:rsidRDefault="00DC22C7">
      <w:r>
        <w:t>2. Their local repo is now in sync with the remote repo.</w:t>
      </w:r>
    </w:p>
    <w:p w14:paraId="362B8449" w14:textId="77777777" w:rsidR="006D2D75" w:rsidRDefault="00DC22C7">
      <w:pPr>
        <w:pStyle w:val="Heading2"/>
      </w:pPr>
      <w:r>
        <w:t>Stage 5: Merge Conflict (Optional)</w:t>
      </w:r>
    </w:p>
    <w:p w14:paraId="3E7EB4D8" w14:textId="77777777" w:rsidR="006D2D75" w:rsidRDefault="00DC22C7">
      <w:r>
        <w:t>1. Two groups edit the same file differently (e.g., 'blue' vs 'red').</w:t>
      </w:r>
    </w:p>
    <w:p w14:paraId="1DEC9185" w14:textId="77777777" w:rsidR="006D2D75" w:rsidRDefault="00DC22C7">
      <w:r>
        <w:t>2. Both try to push their versions to the Remote Repo.</w:t>
      </w:r>
    </w:p>
    <w:p w14:paraId="179766FF" w14:textId="77777777" w:rsidR="006D2D75" w:rsidRDefault="00DC22C7">
      <w:r>
        <w:t>3. Teacher announces: Conflict! Git cannot merge automatically.</w:t>
      </w:r>
    </w:p>
    <w:p w14:paraId="265709A6" w14:textId="77777777" w:rsidR="006D2D75" w:rsidRDefault="00DC22C7">
      <w:r>
        <w:t>4. Groups must decide how to resolve the conflict (choose one version or combine).</w:t>
      </w:r>
    </w:p>
    <w:p w14:paraId="7419E3F1" w14:textId="77777777" w:rsidR="006D2D75" w:rsidRDefault="00DC22C7">
      <w:r>
        <w:t xml:space="preserve">   Command: git merge &lt;branch&gt;</w:t>
      </w:r>
    </w:p>
    <w:p w14:paraId="204A8F10" w14:textId="77777777" w:rsidR="006D2D75" w:rsidRDefault="00DC22C7">
      <w:pPr>
        <w:pStyle w:val="Heading2"/>
      </w:pPr>
      <w:r>
        <w:t>Wrap-Up Discussion</w:t>
      </w:r>
    </w:p>
    <w:p w14:paraId="675F0BB0" w14:textId="77777777" w:rsidR="006D2D75" w:rsidRDefault="00DC22C7">
      <w:r>
        <w:t>Ask students:</w:t>
      </w:r>
    </w:p>
    <w:p w14:paraId="44504597" w14:textId="77777777" w:rsidR="006D2D75" w:rsidRDefault="00DC22C7">
      <w:r>
        <w:lastRenderedPageBreak/>
        <w:t xml:space="preserve"> - What did you notice about how Git tracks changes?</w:t>
      </w:r>
    </w:p>
    <w:p w14:paraId="568A85D9" w14:textId="77777777" w:rsidR="006D2D75" w:rsidRDefault="00DC22C7">
      <w:r>
        <w:t xml:space="preserve"> - How does Git help teams collaborate safely?</w:t>
      </w:r>
    </w:p>
    <w:p w14:paraId="1B3DC76D" w14:textId="77777777" w:rsidR="006D2D75" w:rsidRDefault="00DC22C7">
      <w:r>
        <w:t xml:space="preserve"> - Why is communication important when working in teams?</w:t>
      </w:r>
    </w:p>
    <w:p w14:paraId="2C186229" w14:textId="77777777" w:rsidR="006D2D75" w:rsidRDefault="00DC22C7">
      <w:pPr>
        <w:pStyle w:val="Heading2"/>
      </w:pPr>
      <w:r>
        <w:t>Key Takeaway</w:t>
      </w:r>
    </w:p>
    <w:p w14:paraId="3E7A9643" w14:textId="77777777" w:rsidR="006D2D75" w:rsidRDefault="00DC22C7">
      <w:r>
        <w:t>Git is a system of checkpoints that helps developers save work, collaborate, and resolve conflicts when multiple people work on the same code.</w:t>
      </w:r>
    </w:p>
    <w:sectPr w:rsidR="006D2D75" w:rsidSect="00371A1E">
      <w:pgSz w:w="11906" w:h="16838" w:code="9"/>
      <w:pgMar w:top="709" w:right="850" w:bottom="709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07028220">
    <w:abstractNumId w:val="8"/>
  </w:num>
  <w:num w:numId="2" w16cid:durableId="417143632">
    <w:abstractNumId w:val="6"/>
  </w:num>
  <w:num w:numId="3" w16cid:durableId="624190661">
    <w:abstractNumId w:val="5"/>
  </w:num>
  <w:num w:numId="4" w16cid:durableId="1555847984">
    <w:abstractNumId w:val="4"/>
  </w:num>
  <w:num w:numId="5" w16cid:durableId="256989757">
    <w:abstractNumId w:val="7"/>
  </w:num>
  <w:num w:numId="6" w16cid:durableId="864637630">
    <w:abstractNumId w:val="3"/>
  </w:num>
  <w:num w:numId="7" w16cid:durableId="1053505863">
    <w:abstractNumId w:val="2"/>
  </w:num>
  <w:num w:numId="8" w16cid:durableId="95058844">
    <w:abstractNumId w:val="1"/>
  </w:num>
  <w:num w:numId="9" w16cid:durableId="205724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71A1E"/>
    <w:rsid w:val="006C1AFB"/>
    <w:rsid w:val="006D2D75"/>
    <w:rsid w:val="00AA1D8D"/>
    <w:rsid w:val="00AB26A7"/>
    <w:rsid w:val="00B47730"/>
    <w:rsid w:val="00CB0664"/>
    <w:rsid w:val="00DC22C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A2E102"/>
  <w14:defaultImageDpi w14:val="300"/>
  <w15:docId w15:val="{16769B68-020B-4EF4-BEB8-2BB8C4C6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rebuchet MS" w:hAnsi="Trebuchet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  <w:rPr>
      <w:rFonts w:ascii="Trebuchet MS" w:hAnsi="Trebuchet MS"/>
    </w:r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="Trebuchet MS" w:eastAsiaTheme="majorEastAsia" w:hAnsi="Trebuchet MS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="Trebuchet MS" w:eastAsiaTheme="majorEastAsia" w:hAnsi="Trebuchet MS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="Trebuchet MS" w:eastAsiaTheme="majorEastAsia" w:hAnsi="Trebuchet MS" w:cstheme="majorBidi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="Trebuchet MS" w:eastAsiaTheme="majorEastAsia" w:hAnsi="Trebuchet MS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="Trebuchet MS" w:eastAsiaTheme="majorEastAsia" w:hAnsi="Trebuchet MS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Simon Rundell</cp:lastModifiedBy>
  <cp:revision>3</cp:revision>
  <cp:lastPrinted>2025-09-19T07:46:00Z</cp:lastPrinted>
  <dcterms:created xsi:type="dcterms:W3CDTF">2025-09-14T19:21:00Z</dcterms:created>
  <dcterms:modified xsi:type="dcterms:W3CDTF">2025-09-19T07:46:00Z</dcterms:modified>
  <cp:category/>
</cp:coreProperties>
</file>