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7C41" w14:textId="56A7C4BB" w:rsidR="00863CB5" w:rsidRDefault="00845E55" w:rsidP="00845E55">
      <w:pPr>
        <w:pStyle w:val="Heading2"/>
      </w:pPr>
      <w:r>
        <w:t>Batch Operating System</w:t>
      </w:r>
    </w:p>
    <w:p w14:paraId="33FF7872" w14:textId="77777777" w:rsidR="00863CB5" w:rsidRDefault="00845E55">
      <w:pPr>
        <w:pStyle w:val="Heading3"/>
      </w:pPr>
      <w:r>
        <w:t>S</w:t>
      </w:r>
      <w:r>
        <w:t>cenario</w:t>
      </w:r>
    </w:p>
    <w:p w14:paraId="6ABC750B" w14:textId="77777777" w:rsidR="00863CB5" w:rsidRDefault="00845E55">
      <w:r>
        <w:t>You are working in a payroll department in the 1970s. The company has 1000 payslips to print.</w:t>
      </w:r>
    </w:p>
    <w:p w14:paraId="5AE319B6" w14:textId="77777777" w:rsidR="00863CB5" w:rsidRDefault="00845E55">
      <w:pPr>
        <w:pStyle w:val="Heading3"/>
      </w:pPr>
      <w:r>
        <w:t>Simulation Steps</w:t>
      </w:r>
    </w:p>
    <w:p w14:paraId="555E387A" w14:textId="77777777" w:rsidR="00863CB5" w:rsidRDefault="00845E55">
      <w:pPr>
        <w:pStyle w:val="ListBullet"/>
      </w:pPr>
      <w:r>
        <w:t>Students line up holding 'jobs' (pieces of paper with tasks written on them).</w:t>
      </w:r>
    </w:p>
    <w:p w14:paraId="1AA9869A" w14:textId="77777777" w:rsidR="00863CB5" w:rsidRDefault="00845E55">
      <w:pPr>
        <w:pStyle w:val="ListBullet"/>
      </w:pPr>
      <w:r>
        <w:t>One student is the scheduler: collects jobs into a pile.</w:t>
      </w:r>
    </w:p>
    <w:p w14:paraId="749D7318" w14:textId="77777777" w:rsidR="00863CB5" w:rsidRDefault="00845E55">
      <w:pPr>
        <w:pStyle w:val="ListBullet"/>
      </w:pPr>
      <w:r>
        <w:t>Scheduler processes them all at once, with no interaction from the 'users.'</w:t>
      </w:r>
    </w:p>
    <w:p w14:paraId="575565EA" w14:textId="77777777" w:rsidR="00863CB5" w:rsidRDefault="00845E55">
      <w:pPr>
        <w:pStyle w:val="ListBullet"/>
      </w:pPr>
      <w:r>
        <w:t>At the end, everyone gets their completed job back.</w:t>
      </w:r>
    </w:p>
    <w:p w14:paraId="0233A824" w14:textId="77777777" w:rsidR="00863CB5" w:rsidRDefault="00845E55">
      <w:pPr>
        <w:pStyle w:val="Heading3"/>
      </w:pPr>
      <w:r>
        <w:t>Key Learning Points</w:t>
      </w:r>
    </w:p>
    <w:p w14:paraId="12C6104C" w14:textId="77777777" w:rsidR="00863CB5" w:rsidRDefault="00845E55">
      <w:pPr>
        <w:pStyle w:val="ListBullet"/>
      </w:pPr>
      <w:r>
        <w:t>Handles large volumes of non-interactive jobs.</w:t>
      </w:r>
    </w:p>
    <w:p w14:paraId="536BF553" w14:textId="77777777" w:rsidR="00863CB5" w:rsidRDefault="00845E55">
      <w:pPr>
        <w:pStyle w:val="ListBullet"/>
      </w:pPr>
      <w:r>
        <w:t>Jobs are processed in batches.</w:t>
      </w:r>
    </w:p>
    <w:p w14:paraId="6FAF4718" w14:textId="77777777" w:rsidR="00863CB5" w:rsidRDefault="00845E55">
      <w:pPr>
        <w:pStyle w:val="ListBullet"/>
      </w:pPr>
      <w:r>
        <w:t>Efficient for repetitive tasks (e.g., payroll, billing).</w:t>
      </w:r>
    </w:p>
    <w:p w14:paraId="32474AAC" w14:textId="6E024AC1" w:rsidR="00863CB5" w:rsidRDefault="00863CB5"/>
    <w:p w14:paraId="7787D9A7" w14:textId="77777777" w:rsidR="00845E55" w:rsidRDefault="00845E55"/>
    <w:p w14:paraId="29E8DE84" w14:textId="77777777" w:rsidR="00845E55" w:rsidRDefault="00845E55"/>
    <w:p w14:paraId="3F8ED79F" w14:textId="77777777" w:rsidR="00845E55" w:rsidRDefault="00845E55"/>
    <w:p w14:paraId="2F28E08E" w14:textId="77777777" w:rsidR="00845E55" w:rsidRDefault="00845E55"/>
    <w:p w14:paraId="5CAD1B16" w14:textId="77777777" w:rsidR="00845E55" w:rsidRDefault="00845E55"/>
    <w:p w14:paraId="0D752921" w14:textId="77777777" w:rsidR="00845E55" w:rsidRDefault="00845E55"/>
    <w:p w14:paraId="36F44125" w14:textId="77777777" w:rsidR="00845E55" w:rsidRDefault="00845E55"/>
    <w:p w14:paraId="56D0378F" w14:textId="77777777" w:rsidR="00845E55" w:rsidRDefault="00845E55"/>
    <w:p w14:paraId="74087223" w14:textId="77777777" w:rsidR="00863CB5" w:rsidRDefault="00845E55">
      <w:pPr>
        <w:pStyle w:val="Heading2"/>
      </w:pPr>
      <w:r>
        <w:t>Multitasking Operating System</w:t>
      </w:r>
    </w:p>
    <w:p w14:paraId="030F97C3" w14:textId="77777777" w:rsidR="00863CB5" w:rsidRDefault="00845E55">
      <w:pPr>
        <w:pStyle w:val="Heading3"/>
      </w:pPr>
      <w:r>
        <w:t>Scenario</w:t>
      </w:r>
    </w:p>
    <w:p w14:paraId="083DCED0" w14:textId="77777777" w:rsidR="00863CB5" w:rsidRDefault="00845E55">
      <w:r>
        <w:t>You are on a modern PC running Word, Spotify, and a web browser.</w:t>
      </w:r>
    </w:p>
    <w:p w14:paraId="4633B32B" w14:textId="77777777" w:rsidR="00863CB5" w:rsidRDefault="00845E55">
      <w:pPr>
        <w:pStyle w:val="Heading3"/>
      </w:pPr>
      <w:r>
        <w:t>Simulation Steps</w:t>
      </w:r>
    </w:p>
    <w:p w14:paraId="486D4C88" w14:textId="77777777" w:rsidR="00863CB5" w:rsidRDefault="00845E55">
      <w:pPr>
        <w:pStyle w:val="ListBullet"/>
      </w:pPr>
      <w:r>
        <w:t>Three students each act as a program (Word, Spotify, Browser).</w:t>
      </w:r>
    </w:p>
    <w:p w14:paraId="241DD8BF" w14:textId="77777777" w:rsidR="00863CB5" w:rsidRDefault="00845E55">
      <w:pPr>
        <w:pStyle w:val="ListBullet"/>
      </w:pPr>
      <w:r>
        <w:t>One student is the CPU with a stopwatch/timer.</w:t>
      </w:r>
    </w:p>
    <w:p w14:paraId="2810DAF9" w14:textId="77777777" w:rsidR="00863CB5" w:rsidRDefault="00845E55">
      <w:pPr>
        <w:pStyle w:val="ListBullet"/>
      </w:pPr>
      <w:r>
        <w:t>Every 5 seconds, the CPU gives attention to a different 'program.'</w:t>
      </w:r>
    </w:p>
    <w:p w14:paraId="29AD5627" w14:textId="77777777" w:rsidR="00863CB5" w:rsidRDefault="00845E55">
      <w:pPr>
        <w:pStyle w:val="ListBullet"/>
      </w:pPr>
      <w:r>
        <w:t>Each 'program' says what it’s doing when given CPU time.</w:t>
      </w:r>
    </w:p>
    <w:p w14:paraId="79CEEBE2" w14:textId="77777777" w:rsidR="00863CB5" w:rsidRDefault="00845E55">
      <w:pPr>
        <w:pStyle w:val="Heading3"/>
      </w:pPr>
      <w:r>
        <w:t>Key Learning Points</w:t>
      </w:r>
    </w:p>
    <w:p w14:paraId="123C3584" w14:textId="77777777" w:rsidR="00863CB5" w:rsidRDefault="00845E55">
      <w:pPr>
        <w:pStyle w:val="ListBullet"/>
      </w:pPr>
      <w:r>
        <w:t>Uses time-slicing so many tasks appear to run at once.</w:t>
      </w:r>
    </w:p>
    <w:p w14:paraId="2ADDB889" w14:textId="77777777" w:rsidR="00863CB5" w:rsidRDefault="00845E55">
      <w:pPr>
        <w:pStyle w:val="ListBullet"/>
      </w:pPr>
      <w:r>
        <w:t>Interrupts allow urgent jobs to break in.</w:t>
      </w:r>
    </w:p>
    <w:p w14:paraId="16FD205C" w14:textId="77777777" w:rsidR="00863CB5" w:rsidRDefault="00845E55">
      <w:pPr>
        <w:pStyle w:val="ListBullet"/>
      </w:pPr>
      <w:r>
        <w:t>Smooth multitasking for the user.</w:t>
      </w:r>
    </w:p>
    <w:p w14:paraId="07CF32EE" w14:textId="77777777" w:rsidR="00863CB5" w:rsidRDefault="00845E55">
      <w:r>
        <w:br w:type="page"/>
      </w:r>
    </w:p>
    <w:p w14:paraId="32E18F35" w14:textId="77777777" w:rsidR="00863CB5" w:rsidRDefault="00845E55">
      <w:pPr>
        <w:pStyle w:val="Heading2"/>
      </w:pPr>
      <w:r>
        <w:lastRenderedPageBreak/>
        <w:t>Real-Time Operating System</w:t>
      </w:r>
    </w:p>
    <w:p w14:paraId="123FA751" w14:textId="77777777" w:rsidR="00863CB5" w:rsidRDefault="00845E55">
      <w:pPr>
        <w:pStyle w:val="Heading3"/>
      </w:pPr>
      <w:r>
        <w:t>Scenario</w:t>
      </w:r>
    </w:p>
    <w:p w14:paraId="2F0297B5" w14:textId="77777777" w:rsidR="00863CB5" w:rsidRDefault="00845E55">
      <w:r>
        <w:t>You are controlling a self-driving car.</w:t>
      </w:r>
    </w:p>
    <w:p w14:paraId="1182C6F6" w14:textId="77777777" w:rsidR="00863CB5" w:rsidRDefault="00845E55">
      <w:pPr>
        <w:pStyle w:val="Heading3"/>
      </w:pPr>
      <w:r>
        <w:t>Simulation Steps</w:t>
      </w:r>
    </w:p>
    <w:p w14:paraId="6117746D" w14:textId="77777777" w:rsidR="00863CB5" w:rsidRDefault="00845E55">
      <w:pPr>
        <w:pStyle w:val="ListBullet"/>
      </w:pPr>
      <w:r>
        <w:t>Students act as sensors: one calls out 'Obstacle!', another calls out 'Turn left!'.</w:t>
      </w:r>
    </w:p>
    <w:p w14:paraId="5BDA681E" w14:textId="77777777" w:rsidR="00863CB5" w:rsidRDefault="00845E55">
      <w:pPr>
        <w:pStyle w:val="ListBullet"/>
      </w:pPr>
      <w:r>
        <w:t>One student is the CPU: must respond immediately to each input with an action card (e.g., 'Brake!' or 'Turn wheel!').</w:t>
      </w:r>
    </w:p>
    <w:p w14:paraId="64D91DAA" w14:textId="77777777" w:rsidR="00863CB5" w:rsidRDefault="00845E55">
      <w:pPr>
        <w:pStyle w:val="ListBullet"/>
      </w:pPr>
      <w:r>
        <w:t>Any delay could cause a 'crash.'</w:t>
      </w:r>
    </w:p>
    <w:p w14:paraId="7853E9A2" w14:textId="77777777" w:rsidR="00863CB5" w:rsidRDefault="00845E55">
      <w:pPr>
        <w:pStyle w:val="Heading3"/>
      </w:pPr>
      <w:r>
        <w:t>Key Learning Points</w:t>
      </w:r>
    </w:p>
    <w:p w14:paraId="4636D4C0" w14:textId="77777777" w:rsidR="00863CB5" w:rsidRDefault="00845E55">
      <w:pPr>
        <w:pStyle w:val="ListBullet"/>
      </w:pPr>
      <w:r>
        <w:t>Prioritises immediate responses.</w:t>
      </w:r>
    </w:p>
    <w:p w14:paraId="408CAEFA" w14:textId="77777777" w:rsidR="00863CB5" w:rsidRDefault="00845E55">
      <w:pPr>
        <w:pStyle w:val="ListBullet"/>
      </w:pPr>
      <w:r>
        <w:t>Used in safety-critical systems (cars, planes, medical devices).</w:t>
      </w:r>
    </w:p>
    <w:p w14:paraId="702195DE" w14:textId="77777777" w:rsidR="00863CB5" w:rsidRDefault="00845E55">
      <w:pPr>
        <w:pStyle w:val="ListBullet"/>
      </w:pPr>
      <w:r>
        <w:t>No tolerance for delay.</w:t>
      </w:r>
    </w:p>
    <w:p w14:paraId="1188BE8E" w14:textId="77777777" w:rsidR="00845E55" w:rsidRDefault="00845E55" w:rsidP="00845E55"/>
    <w:p w14:paraId="7EC4F807" w14:textId="77777777" w:rsidR="00845E55" w:rsidRDefault="00845E55" w:rsidP="00845E55"/>
    <w:p w14:paraId="02D5AD9A" w14:textId="77777777" w:rsidR="00845E55" w:rsidRDefault="00845E55" w:rsidP="00845E55"/>
    <w:p w14:paraId="51F39A20" w14:textId="77777777" w:rsidR="00845E55" w:rsidRDefault="00845E55" w:rsidP="00845E55"/>
    <w:p w14:paraId="290F1E78" w14:textId="77777777" w:rsidR="00845E55" w:rsidRDefault="00845E55" w:rsidP="00845E55"/>
    <w:p w14:paraId="4E64007B" w14:textId="77777777" w:rsidR="00845E55" w:rsidRDefault="00845E55" w:rsidP="00845E55"/>
    <w:p w14:paraId="7D752E89" w14:textId="77777777" w:rsidR="00845E55" w:rsidRDefault="00845E55" w:rsidP="00845E55"/>
    <w:p w14:paraId="43DD682C" w14:textId="77777777" w:rsidR="00845E55" w:rsidRDefault="00845E55" w:rsidP="00845E55"/>
    <w:p w14:paraId="2BF735F0" w14:textId="77777777" w:rsidR="00845E55" w:rsidRDefault="00845E55" w:rsidP="00845E55"/>
    <w:p w14:paraId="577F0472" w14:textId="1FF242BE" w:rsidR="00863CB5" w:rsidRDefault="00845E55" w:rsidP="00845E55">
      <w:pPr>
        <w:pStyle w:val="Heading2"/>
      </w:pPr>
      <w:r>
        <w:t>Network Operating System</w:t>
      </w:r>
    </w:p>
    <w:p w14:paraId="3EDA5DEF" w14:textId="77777777" w:rsidR="00863CB5" w:rsidRDefault="00845E55">
      <w:pPr>
        <w:pStyle w:val="Heading3"/>
      </w:pPr>
      <w:r>
        <w:t>S</w:t>
      </w:r>
      <w:r>
        <w:t>cenario</w:t>
      </w:r>
    </w:p>
    <w:p w14:paraId="5A526F77" w14:textId="77777777" w:rsidR="00863CB5" w:rsidRDefault="00845E55">
      <w:r>
        <w:t>You are running a computer lab with shared files and printers.</w:t>
      </w:r>
    </w:p>
    <w:p w14:paraId="278B19AC" w14:textId="77777777" w:rsidR="00863CB5" w:rsidRDefault="00845E55">
      <w:pPr>
        <w:pStyle w:val="Heading3"/>
      </w:pPr>
      <w:r>
        <w:t>Simulation Steps</w:t>
      </w:r>
    </w:p>
    <w:p w14:paraId="1E64B57A" w14:textId="77777777" w:rsidR="00863CB5" w:rsidRDefault="00845E55">
      <w:pPr>
        <w:pStyle w:val="ListBullet"/>
      </w:pPr>
      <w:r>
        <w:t>Several students act as 'users' logging in.</w:t>
      </w:r>
    </w:p>
    <w:p w14:paraId="1892C291" w14:textId="77777777" w:rsidR="00863CB5" w:rsidRDefault="00845E55">
      <w:pPr>
        <w:pStyle w:val="ListBullet"/>
      </w:pPr>
      <w:r>
        <w:t>One student is the server: gives out login permissions and grants access to shared resources (file, printer).</w:t>
      </w:r>
    </w:p>
    <w:p w14:paraId="513F05D3" w14:textId="77777777" w:rsidR="00863CB5" w:rsidRDefault="00845E55">
      <w:pPr>
        <w:pStyle w:val="ListBullet"/>
      </w:pPr>
      <w:r>
        <w:t>Users request a file or print job; the server decides if they can access it.</w:t>
      </w:r>
    </w:p>
    <w:p w14:paraId="79CF3EA0" w14:textId="77777777" w:rsidR="00863CB5" w:rsidRDefault="00845E55">
      <w:pPr>
        <w:pStyle w:val="Heading3"/>
      </w:pPr>
      <w:r>
        <w:t>Key Learning Points</w:t>
      </w:r>
    </w:p>
    <w:p w14:paraId="1EA26B33" w14:textId="77777777" w:rsidR="00863CB5" w:rsidRDefault="00845E55">
      <w:pPr>
        <w:pStyle w:val="ListBullet"/>
      </w:pPr>
      <w:r>
        <w:t>Provides resource sharing (files, printers).</w:t>
      </w:r>
    </w:p>
    <w:p w14:paraId="57F74CBB" w14:textId="77777777" w:rsidR="00863CB5" w:rsidRDefault="00845E55">
      <w:pPr>
        <w:pStyle w:val="ListBullet"/>
      </w:pPr>
      <w:r>
        <w:t>Manages user accounts and communication.</w:t>
      </w:r>
    </w:p>
    <w:p w14:paraId="45478D88" w14:textId="77777777" w:rsidR="00863CB5" w:rsidRDefault="00845E55">
      <w:pPr>
        <w:pStyle w:val="ListBullet"/>
      </w:pPr>
      <w:r>
        <w:t>Centralises security and management.</w:t>
      </w:r>
    </w:p>
    <w:p w14:paraId="650D6DF3" w14:textId="77777777" w:rsidR="00863CB5" w:rsidRDefault="00845E55">
      <w:r>
        <w:br w:type="page"/>
      </w:r>
    </w:p>
    <w:p w14:paraId="4F3FF16C" w14:textId="77777777" w:rsidR="00863CB5" w:rsidRDefault="00845E55">
      <w:pPr>
        <w:pStyle w:val="Heading2"/>
      </w:pPr>
      <w:r>
        <w:t>Mobile Operating System</w:t>
      </w:r>
    </w:p>
    <w:p w14:paraId="631D9685" w14:textId="77777777" w:rsidR="00863CB5" w:rsidRDefault="00845E55">
      <w:pPr>
        <w:pStyle w:val="Heading3"/>
      </w:pPr>
      <w:r>
        <w:t>Scenario</w:t>
      </w:r>
    </w:p>
    <w:p w14:paraId="012467CD" w14:textId="77777777" w:rsidR="00863CB5" w:rsidRDefault="00845E55">
      <w:r>
        <w:t>You are using a smartphone to play music, check messages, and save battery.</w:t>
      </w:r>
    </w:p>
    <w:p w14:paraId="6CAEE422" w14:textId="77777777" w:rsidR="00863CB5" w:rsidRDefault="00845E55">
      <w:pPr>
        <w:pStyle w:val="Heading3"/>
      </w:pPr>
      <w:r>
        <w:t>Simulation Steps</w:t>
      </w:r>
    </w:p>
    <w:p w14:paraId="0C72E331" w14:textId="77777777" w:rsidR="00863CB5" w:rsidRDefault="00845E55">
      <w:pPr>
        <w:pStyle w:val="ListBullet"/>
      </w:pPr>
      <w:r>
        <w:t>Three students act as apps (Music, Messages, Game).</w:t>
      </w:r>
    </w:p>
    <w:p w14:paraId="2E8290F7" w14:textId="77777777" w:rsidR="00863CB5" w:rsidRDefault="00845E55">
      <w:pPr>
        <w:pStyle w:val="ListBullet"/>
      </w:pPr>
      <w:r>
        <w:t>One student is the OS: decides which apps run and when.</w:t>
      </w:r>
    </w:p>
    <w:p w14:paraId="6200161D" w14:textId="77777777" w:rsidR="00863CB5" w:rsidRDefault="00845E55">
      <w:pPr>
        <w:pStyle w:val="ListBullet"/>
      </w:pPr>
      <w:r>
        <w:t>When 'battery is low,' the OS shuts down some apps or dims the 'screen' (student holding a sign).</w:t>
      </w:r>
    </w:p>
    <w:p w14:paraId="385D5431" w14:textId="77777777" w:rsidR="00863CB5" w:rsidRDefault="00845E55">
      <w:pPr>
        <w:pStyle w:val="ListBullet"/>
      </w:pPr>
      <w:r>
        <w:t>Apps complain, but OS keeps control.</w:t>
      </w:r>
    </w:p>
    <w:p w14:paraId="6F73A6BA" w14:textId="77777777" w:rsidR="00863CB5" w:rsidRDefault="00845E55">
      <w:pPr>
        <w:pStyle w:val="Heading3"/>
      </w:pPr>
      <w:r>
        <w:t>Key Learning Points</w:t>
      </w:r>
    </w:p>
    <w:p w14:paraId="42D01FFC" w14:textId="77777777" w:rsidR="00863CB5" w:rsidRDefault="00845E55">
      <w:pPr>
        <w:pStyle w:val="ListBullet"/>
      </w:pPr>
      <w:r>
        <w:t>Designed for smartphones and tablets.</w:t>
      </w:r>
    </w:p>
    <w:p w14:paraId="4567EE79" w14:textId="77777777" w:rsidR="00863CB5" w:rsidRDefault="00845E55">
      <w:pPr>
        <w:pStyle w:val="ListBullet"/>
      </w:pPr>
      <w:r>
        <w:t>Balances low power use with performance.</w:t>
      </w:r>
    </w:p>
    <w:p w14:paraId="3F346F53" w14:textId="77777777" w:rsidR="00863CB5" w:rsidRDefault="00845E55">
      <w:pPr>
        <w:pStyle w:val="ListBullet"/>
      </w:pPr>
      <w:r>
        <w:t>Prioritises user experience (smooth multitasking, battery life).</w:t>
      </w:r>
    </w:p>
    <w:sectPr w:rsidR="00863CB5" w:rsidSect="00845E55">
      <w:pgSz w:w="12240" w:h="15840"/>
      <w:pgMar w:top="709" w:right="850" w:bottom="709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3338543">
    <w:abstractNumId w:val="8"/>
  </w:num>
  <w:num w:numId="2" w16cid:durableId="1651472562">
    <w:abstractNumId w:val="6"/>
  </w:num>
  <w:num w:numId="3" w16cid:durableId="1012532473">
    <w:abstractNumId w:val="5"/>
  </w:num>
  <w:num w:numId="4" w16cid:durableId="1347516389">
    <w:abstractNumId w:val="4"/>
  </w:num>
  <w:num w:numId="5" w16cid:durableId="657272823">
    <w:abstractNumId w:val="7"/>
  </w:num>
  <w:num w:numId="6" w16cid:durableId="826088955">
    <w:abstractNumId w:val="3"/>
  </w:num>
  <w:num w:numId="7" w16cid:durableId="1521774382">
    <w:abstractNumId w:val="2"/>
  </w:num>
  <w:num w:numId="8" w16cid:durableId="175924152">
    <w:abstractNumId w:val="1"/>
  </w:num>
  <w:num w:numId="9" w16cid:durableId="51545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45E55"/>
    <w:rsid w:val="00863CB5"/>
    <w:rsid w:val="00AA1D8D"/>
    <w:rsid w:val="00AC2DE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28712"/>
  <w14:defaultImageDpi w14:val="300"/>
  <w15:docId w15:val="{B1299523-CB3E-43C9-86E3-BF3E343A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  <w:rPr>
      <w:rFonts w:ascii="Trebuchet MS" w:hAnsi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="Trebuchet MS" w:eastAsiaTheme="majorEastAsia" w:hAnsi="Trebuchet MS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="Trebuchet MS" w:eastAsiaTheme="majorEastAsia" w:hAnsi="Trebuchet MS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="Trebuchet MS" w:eastAsiaTheme="majorEastAsia" w:hAnsi="Trebuchet MS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 Rundell</cp:lastModifiedBy>
  <cp:revision>2</cp:revision>
  <dcterms:created xsi:type="dcterms:W3CDTF">2025-09-15T20:07:00Z</dcterms:created>
  <dcterms:modified xsi:type="dcterms:W3CDTF">2025-09-15T20:07:00Z</dcterms:modified>
  <cp:category/>
</cp:coreProperties>
</file>