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B03F" w14:textId="77777777" w:rsidR="006818B4" w:rsidRDefault="009D6891">
      <w:pPr>
        <w:pStyle w:val="Heading1"/>
      </w:pPr>
      <w:r>
        <w:t>Homework Task: Writing User Requirements</w:t>
      </w:r>
    </w:p>
    <w:p w14:paraId="48438E0C" w14:textId="77777777" w:rsidR="009D6891" w:rsidRDefault="009D6891"/>
    <w:p w14:paraId="248A22F3" w14:textId="52ACBFB6" w:rsidR="0030799B" w:rsidRDefault="009D6891">
      <w:r>
        <w:t>Scenario:</w:t>
      </w:r>
      <w:r>
        <w:br/>
        <w:t>A new company wants to launch a mobile food delivery app. The app will allow customers to order meals from local restaurants and have them delivered to their home or workplace.</w:t>
      </w:r>
      <w:r>
        <w:br/>
      </w:r>
      <w:r>
        <w:br/>
      </w:r>
      <w:r w:rsidRPr="0030799B">
        <w:rPr>
          <w:b/>
          <w:bCs/>
        </w:rPr>
        <w:t>Task:</w:t>
      </w:r>
    </w:p>
    <w:p w14:paraId="6B44492F" w14:textId="5126D29D" w:rsidR="006818B4" w:rsidRDefault="009D6891">
      <w:r>
        <w:br/>
        <w:t>Write a short requirement specification for the app. Include:</w:t>
      </w:r>
      <w:r>
        <w:br/>
        <w:t>• 3 Functional requirements (what the app must DO)</w:t>
      </w:r>
      <w:r>
        <w:br/>
        <w:t>• 2 Non-functional requirements (how the app should PERFORM or BEHAVE)</w:t>
      </w:r>
      <w:r>
        <w:br/>
        <w:t>• 2 Key Performance Indicators (KPIs)</w:t>
      </w:r>
      <w:r>
        <w:br/>
        <w:t>• 2 User Acceptance Criteria</w:t>
      </w:r>
      <w:r>
        <w:br/>
      </w:r>
      <w:r>
        <w:br/>
        <w:t xml:space="preserve">Write your answers in the spaces below. </w:t>
      </w:r>
    </w:p>
    <w:p w14:paraId="7C5B2EFE" w14:textId="77777777" w:rsidR="009D6891" w:rsidRDefault="009D6891"/>
    <w:p w14:paraId="35B88A49" w14:textId="77777777" w:rsidR="006818B4" w:rsidRDefault="009D6891">
      <w:pPr>
        <w:pStyle w:val="Heading2"/>
      </w:pPr>
      <w:r>
        <w:t>Functional Requirements (3)</w:t>
      </w:r>
    </w:p>
    <w:p w14:paraId="039DCFE4" w14:textId="77777777" w:rsidR="006818B4" w:rsidRDefault="009D6891">
      <w:r>
        <w:br/>
      </w:r>
      <w:r>
        <w:br/>
      </w:r>
      <w:r>
        <w:br/>
      </w:r>
    </w:p>
    <w:p w14:paraId="583D083D" w14:textId="77777777" w:rsidR="006818B4" w:rsidRDefault="009D6891">
      <w:pPr>
        <w:pStyle w:val="Heading2"/>
      </w:pPr>
      <w:r>
        <w:t>Non-Functional Requirements (2)</w:t>
      </w:r>
    </w:p>
    <w:p w14:paraId="3871DEA8" w14:textId="77777777" w:rsidR="006818B4" w:rsidRDefault="009D6891">
      <w:r>
        <w:br/>
      </w:r>
      <w:r>
        <w:br/>
      </w:r>
      <w:r>
        <w:br/>
      </w:r>
    </w:p>
    <w:p w14:paraId="0377AC5A" w14:textId="77777777" w:rsidR="006818B4" w:rsidRDefault="009D6891">
      <w:pPr>
        <w:pStyle w:val="Heading2"/>
      </w:pPr>
      <w:r>
        <w:t>Key Performance Indicators (2)</w:t>
      </w:r>
    </w:p>
    <w:p w14:paraId="211B9997" w14:textId="77777777" w:rsidR="006818B4" w:rsidRDefault="009D6891">
      <w:r>
        <w:br/>
      </w:r>
      <w:r>
        <w:br/>
      </w:r>
      <w:r>
        <w:br/>
      </w:r>
    </w:p>
    <w:p w14:paraId="3AE005BB" w14:textId="77777777" w:rsidR="006818B4" w:rsidRDefault="009D6891">
      <w:pPr>
        <w:pStyle w:val="Heading2"/>
      </w:pPr>
      <w:r>
        <w:t>User Acceptance Criteria (2)</w:t>
      </w:r>
    </w:p>
    <w:p w14:paraId="3F48A289" w14:textId="77777777" w:rsidR="006818B4" w:rsidRDefault="009D6891">
      <w:r>
        <w:br/>
      </w:r>
      <w:r>
        <w:br/>
      </w:r>
      <w:r>
        <w:br/>
      </w:r>
    </w:p>
    <w:sectPr w:rsidR="006818B4" w:rsidSect="00455DD0">
      <w:pgSz w:w="12240" w:h="15840"/>
      <w:pgMar w:top="709" w:right="850" w:bottom="709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8103370">
    <w:abstractNumId w:val="8"/>
  </w:num>
  <w:num w:numId="2" w16cid:durableId="2024551453">
    <w:abstractNumId w:val="6"/>
  </w:num>
  <w:num w:numId="3" w16cid:durableId="473789916">
    <w:abstractNumId w:val="5"/>
  </w:num>
  <w:num w:numId="4" w16cid:durableId="943225324">
    <w:abstractNumId w:val="4"/>
  </w:num>
  <w:num w:numId="5" w16cid:durableId="1959798416">
    <w:abstractNumId w:val="7"/>
  </w:num>
  <w:num w:numId="6" w16cid:durableId="1240216733">
    <w:abstractNumId w:val="3"/>
  </w:num>
  <w:num w:numId="7" w16cid:durableId="430203616">
    <w:abstractNumId w:val="2"/>
  </w:num>
  <w:num w:numId="8" w16cid:durableId="684138047">
    <w:abstractNumId w:val="1"/>
  </w:num>
  <w:num w:numId="9" w16cid:durableId="123281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2A46"/>
    <w:rsid w:val="0029639D"/>
    <w:rsid w:val="0030799B"/>
    <w:rsid w:val="00326F90"/>
    <w:rsid w:val="00455DD0"/>
    <w:rsid w:val="006818B4"/>
    <w:rsid w:val="008F19E0"/>
    <w:rsid w:val="009D6891"/>
    <w:rsid w:val="00AA1D8D"/>
    <w:rsid w:val="00B47730"/>
    <w:rsid w:val="00CB0664"/>
    <w:rsid w:val="00D419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F172A7B-4712-4585-995A-37117912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9E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9E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8F19E0"/>
    <w:pPr>
      <w:spacing w:after="0" w:line="240" w:lineRule="auto"/>
    </w:pPr>
    <w:rPr>
      <w:rFonts w:ascii="Trebuchet MS" w:hAnsi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8F19E0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19E0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="Trebuchet MS" w:eastAsiaTheme="majorEastAsia" w:hAnsi="Trebuchet MS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="Trebuchet MS" w:eastAsiaTheme="majorEastAsia" w:hAnsi="Trebuchet MS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="Trebuchet MS" w:eastAsiaTheme="majorEastAsia" w:hAnsi="Trebuchet MS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Simon Rundell</cp:lastModifiedBy>
  <cp:revision>5</cp:revision>
  <dcterms:created xsi:type="dcterms:W3CDTF">2013-12-23T23:15:00Z</dcterms:created>
  <dcterms:modified xsi:type="dcterms:W3CDTF">2025-09-16T19:58:00Z</dcterms:modified>
  <cp:category/>
</cp:coreProperties>
</file>