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25FA6" w14:textId="77777777" w:rsidR="00AB4960" w:rsidRDefault="00F10C45" w:rsidP="00F10C45">
      <w:pPr>
        <w:pStyle w:val="Heading1"/>
      </w:pPr>
      <w:r>
        <w:t>Starter Activity: Identifying Functional and Non-Functional Requirements</w:t>
      </w:r>
    </w:p>
    <w:p w14:paraId="01FC32BC" w14:textId="77777777" w:rsidR="00AB4960" w:rsidRDefault="00F10C45">
      <w:r>
        <w:t>Read the two short project briefs below. For each one, identify:</w:t>
      </w:r>
      <w:r>
        <w:br/>
        <w:t>• 3 Functional requirements (what the system must DO)</w:t>
      </w:r>
      <w:r>
        <w:br/>
      </w:r>
      <w:r>
        <w:t>• 3 Non-functional requirements (how the system should PERFORM or BEHAVE)</w:t>
      </w:r>
      <w:r>
        <w:br/>
      </w:r>
      <w:r>
        <w:br/>
        <w:t>Write your answers in the space provided under each brief.</w:t>
      </w:r>
    </w:p>
    <w:p w14:paraId="4332F817" w14:textId="77777777" w:rsidR="00AB4960" w:rsidRDefault="00F10C45">
      <w:pPr>
        <w:pStyle w:val="Heading2"/>
      </w:pPr>
      <w:r>
        <w:t>Brief A: College Attendance App</w:t>
      </w:r>
    </w:p>
    <w:p w14:paraId="15646121" w14:textId="77777777" w:rsidR="00AB4960" w:rsidRDefault="00F10C45">
      <w:r>
        <w:t>The college wants a simple mobile app that tutors can use to record student attendance.</w:t>
      </w:r>
      <w:r>
        <w:br/>
        <w:t>• Tutors should be able to mark students present, late, or absent.</w:t>
      </w:r>
      <w:r>
        <w:br/>
        <w:t>• Students should be able to view their own attendance history.</w:t>
      </w:r>
      <w:r>
        <w:br/>
        <w:t>• The app should be quick to load during busy classroom periods.</w:t>
      </w:r>
      <w:r>
        <w:br/>
        <w:t>• Attendance data must sync securely with the college database.</w:t>
      </w:r>
      <w:r>
        <w:br/>
        <w:t>• The app should work on both Android and iOS phones.</w:t>
      </w:r>
    </w:p>
    <w:p w14:paraId="46EEE024" w14:textId="77777777" w:rsidR="00AB4960" w:rsidRDefault="00F10C45">
      <w:r>
        <w:t>Functional Requirements:</w:t>
      </w:r>
      <w:r>
        <w:br/>
      </w:r>
      <w:r>
        <w:br/>
      </w:r>
      <w:r>
        <w:br/>
      </w:r>
      <w:r>
        <w:br/>
      </w:r>
    </w:p>
    <w:p w14:paraId="5519A4E9" w14:textId="77777777" w:rsidR="00AB4960" w:rsidRDefault="00F10C45">
      <w:r>
        <w:t>Non-Functional Requirements:</w:t>
      </w:r>
      <w:r>
        <w:br/>
      </w:r>
      <w:r>
        <w:br/>
      </w:r>
      <w:r>
        <w:br/>
      </w:r>
      <w:r>
        <w:br/>
      </w:r>
    </w:p>
    <w:p w14:paraId="53D864B2" w14:textId="77777777" w:rsidR="00AB4960" w:rsidRDefault="00F10C45">
      <w:pPr>
        <w:pStyle w:val="Heading2"/>
      </w:pPr>
      <w:r>
        <w:t>Brief B: Online Shop</w:t>
      </w:r>
    </w:p>
    <w:p w14:paraId="2F9BE9A4" w14:textId="77777777" w:rsidR="00AB4960" w:rsidRDefault="00F10C45">
      <w:r>
        <w:t>A small clothing company wants an online shop to sell T-shirts and hoodies.</w:t>
      </w:r>
      <w:r>
        <w:br/>
        <w:t>• Customers should be able to browse items and add them to a shopping basket.</w:t>
      </w:r>
      <w:r>
        <w:br/>
        <w:t>• Customers must be able to pay by debit card, credit card, or PayPal.</w:t>
      </w:r>
      <w:r>
        <w:br/>
        <w:t>• Orders should trigger an automated confirmation email to the customer.</w:t>
      </w:r>
      <w:r>
        <w:br/>
        <w:t>• The website should be available 24/7 with minimal downtime.</w:t>
      </w:r>
      <w:r>
        <w:br/>
        <w:t>• Pages should load in under 3 seconds, even at peak times.</w:t>
      </w:r>
    </w:p>
    <w:p w14:paraId="0B5EFE6A" w14:textId="77777777" w:rsidR="00AB4960" w:rsidRDefault="00F10C45">
      <w:r>
        <w:t>Functional Requirements:</w:t>
      </w:r>
      <w:r>
        <w:br/>
      </w:r>
      <w:r>
        <w:br/>
      </w:r>
      <w:r>
        <w:br/>
      </w:r>
      <w:r>
        <w:br/>
      </w:r>
    </w:p>
    <w:p w14:paraId="5652E712" w14:textId="77777777" w:rsidR="00AB4960" w:rsidRDefault="00F10C45">
      <w:r>
        <w:t>Non-Functional Requirements:</w:t>
      </w:r>
      <w:r>
        <w:br/>
      </w:r>
      <w:r>
        <w:br/>
      </w:r>
      <w:r>
        <w:br/>
      </w:r>
      <w:r>
        <w:br/>
      </w:r>
    </w:p>
    <w:sectPr w:rsidR="00AB4960" w:rsidSect="00F10C45">
      <w:pgSz w:w="12240" w:h="15840"/>
      <w:pgMar w:top="709" w:right="618" w:bottom="567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1428252">
    <w:abstractNumId w:val="8"/>
  </w:num>
  <w:num w:numId="2" w16cid:durableId="1633444871">
    <w:abstractNumId w:val="6"/>
  </w:num>
  <w:num w:numId="3" w16cid:durableId="1799449013">
    <w:abstractNumId w:val="5"/>
  </w:num>
  <w:num w:numId="4" w16cid:durableId="1522666442">
    <w:abstractNumId w:val="4"/>
  </w:num>
  <w:num w:numId="5" w16cid:durableId="1802502591">
    <w:abstractNumId w:val="7"/>
  </w:num>
  <w:num w:numId="6" w16cid:durableId="784349470">
    <w:abstractNumId w:val="3"/>
  </w:num>
  <w:num w:numId="7" w16cid:durableId="2140879818">
    <w:abstractNumId w:val="2"/>
  </w:num>
  <w:num w:numId="8" w16cid:durableId="1841653940">
    <w:abstractNumId w:val="1"/>
  </w:num>
  <w:num w:numId="9" w16cid:durableId="189557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1BE5"/>
    <w:rsid w:val="0015074B"/>
    <w:rsid w:val="0029639D"/>
    <w:rsid w:val="00326F90"/>
    <w:rsid w:val="00771705"/>
    <w:rsid w:val="00AA1D8D"/>
    <w:rsid w:val="00AB4960"/>
    <w:rsid w:val="00B453CB"/>
    <w:rsid w:val="00B47730"/>
    <w:rsid w:val="00C551F2"/>
    <w:rsid w:val="00CB0664"/>
    <w:rsid w:val="00F10C4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30"/>
  <w15:docId w15:val="{896EE3CD-D716-47DC-BBA6-6E925860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BE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BE5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1BE5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BE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131BE5"/>
    <w:pPr>
      <w:spacing w:after="0" w:line="240" w:lineRule="auto"/>
    </w:pPr>
    <w:rPr>
      <w:rFonts w:ascii="Trebuchet MS" w:hAnsi="Trebuchet MS"/>
    </w:rPr>
  </w:style>
  <w:style w:type="character" w:customStyle="1" w:styleId="Heading1Char">
    <w:name w:val="Heading 1 Char"/>
    <w:basedOn w:val="DefaultParagraphFont"/>
    <w:link w:val="Heading1"/>
    <w:uiPriority w:val="9"/>
    <w:rsid w:val="00131BE5"/>
    <w:rPr>
      <w:rFonts w:ascii="Trebuchet MS" w:eastAsiaTheme="majorEastAsia" w:hAnsi="Trebuchet MS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1BE5"/>
    <w:rPr>
      <w:rFonts w:ascii="Trebuchet MS" w:eastAsiaTheme="majorEastAsia" w:hAnsi="Trebuchet MS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1BE5"/>
    <w:rPr>
      <w:rFonts w:ascii="Trebuchet MS" w:eastAsiaTheme="majorEastAsia" w:hAnsi="Trebuchet MS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31B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1BE5"/>
    <w:rPr>
      <w:rFonts w:ascii="Trebuchet MS" w:eastAsiaTheme="majorEastAsia" w:hAnsi="Trebuchet MS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BE5"/>
    <w:rPr>
      <w:rFonts w:ascii="Trebuchet MS" w:eastAsiaTheme="majorEastAsia" w:hAnsi="Trebuchet MS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Simon Rundell</cp:lastModifiedBy>
  <cp:revision>4</cp:revision>
  <dcterms:created xsi:type="dcterms:W3CDTF">2013-12-23T23:15:00Z</dcterms:created>
  <dcterms:modified xsi:type="dcterms:W3CDTF">2025-09-13T11:45:00Z</dcterms:modified>
  <cp:category/>
</cp:coreProperties>
</file>