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DD59F" w14:textId="77777777" w:rsidR="001A5D70" w:rsidRDefault="00D046EE" w:rsidP="00D046EE">
      <w:pPr>
        <w:pStyle w:val="Heading2"/>
      </w:pPr>
      <w:r>
        <w:t>File Management Utility</w:t>
      </w:r>
    </w:p>
    <w:p w14:paraId="5078F2F4" w14:textId="77777777" w:rsidR="001A5D70" w:rsidRDefault="00D046EE">
      <w:pPr>
        <w:pStyle w:val="Heading3"/>
      </w:pPr>
      <w:r>
        <w:t>Scenario</w:t>
      </w:r>
    </w:p>
    <w:p w14:paraId="4B0D4B57" w14:textId="77777777" w:rsidR="001A5D70" w:rsidRDefault="00D046EE">
      <w:r>
        <w:t>Your computer is filling up with documents, pictures, and downloads. You need to find, move, and organise your files.</w:t>
      </w:r>
    </w:p>
    <w:p w14:paraId="58101422" w14:textId="77777777" w:rsidR="001A5D70" w:rsidRDefault="00D046EE">
      <w:pPr>
        <w:pStyle w:val="Heading3"/>
      </w:pPr>
      <w:r>
        <w:t>Key Learning Points</w:t>
      </w:r>
    </w:p>
    <w:p w14:paraId="7BE139C9" w14:textId="77777777" w:rsidR="001A5D70" w:rsidRDefault="00D046EE">
      <w:pPr>
        <w:pStyle w:val="ListBullet"/>
      </w:pPr>
      <w:r>
        <w:t>Helps organise, copy, move, and delete files.</w:t>
      </w:r>
    </w:p>
    <w:p w14:paraId="0A72C145" w14:textId="77777777" w:rsidR="001A5D70" w:rsidRDefault="00D046EE">
      <w:pPr>
        <w:pStyle w:val="ListBullet"/>
      </w:pPr>
      <w:r>
        <w:t>Makes data easier to locate and manage.</w:t>
      </w:r>
    </w:p>
    <w:p w14:paraId="6F6D213F" w14:textId="77777777" w:rsidR="001A5D70" w:rsidRDefault="00D046EE">
      <w:pPr>
        <w:pStyle w:val="ListBullet"/>
      </w:pPr>
      <w:r>
        <w:t>Examples: File Explorer (Windows), Finder (MacOS).</w:t>
      </w:r>
    </w:p>
    <w:p w14:paraId="54BF0454" w14:textId="447C1907" w:rsidR="00D046EE" w:rsidRDefault="00D046EE"/>
    <w:p w14:paraId="07734FD5" w14:textId="77777777" w:rsidR="00D046EE" w:rsidRDefault="00D046EE"/>
    <w:p w14:paraId="507CA8DD" w14:textId="77777777" w:rsidR="00D046EE" w:rsidRDefault="00D046EE"/>
    <w:p w14:paraId="06D8430B" w14:textId="77777777" w:rsidR="00D046EE" w:rsidRDefault="00D046EE"/>
    <w:p w14:paraId="71547958" w14:textId="77777777" w:rsidR="001A5D70" w:rsidRDefault="00D046EE">
      <w:pPr>
        <w:pStyle w:val="Heading2"/>
      </w:pPr>
      <w:r>
        <w:t>Defragmentation Utility</w:t>
      </w:r>
    </w:p>
    <w:p w14:paraId="50C00806" w14:textId="77777777" w:rsidR="001A5D70" w:rsidRDefault="00D046EE">
      <w:pPr>
        <w:pStyle w:val="Heading3"/>
      </w:pPr>
      <w:r>
        <w:t>Scenario</w:t>
      </w:r>
    </w:p>
    <w:p w14:paraId="7200AD1C" w14:textId="77777777" w:rsidR="001A5D70" w:rsidRDefault="00D046EE">
      <w:r>
        <w:t>Your computer has been running slowly because files are scattered across the hard disk.</w:t>
      </w:r>
    </w:p>
    <w:p w14:paraId="1EFE10B2" w14:textId="77777777" w:rsidR="001A5D70" w:rsidRDefault="00D046EE">
      <w:pPr>
        <w:pStyle w:val="Heading3"/>
      </w:pPr>
      <w:r>
        <w:t>Key Learning Points</w:t>
      </w:r>
    </w:p>
    <w:p w14:paraId="13D34A85" w14:textId="77777777" w:rsidR="001A5D70" w:rsidRDefault="00D046EE">
      <w:pPr>
        <w:pStyle w:val="ListBullet"/>
      </w:pPr>
      <w:r>
        <w:t>Rearranges fragmented data so files are stored in contiguous sections.</w:t>
      </w:r>
    </w:p>
    <w:p w14:paraId="2BDE793B" w14:textId="77777777" w:rsidR="001A5D70" w:rsidRDefault="00D046EE">
      <w:pPr>
        <w:pStyle w:val="ListBullet"/>
      </w:pPr>
      <w:r>
        <w:t>Improves access speed on mechanical hard drives.</w:t>
      </w:r>
    </w:p>
    <w:p w14:paraId="10DD86A8" w14:textId="77777777" w:rsidR="001A5D70" w:rsidRDefault="00D046EE">
      <w:pPr>
        <w:pStyle w:val="ListBullet"/>
      </w:pPr>
      <w:r>
        <w:t>Not needed for SSDs but still useful historically.</w:t>
      </w:r>
    </w:p>
    <w:p w14:paraId="2C5F3936" w14:textId="77777777" w:rsidR="00D046EE" w:rsidRDefault="00D046EE" w:rsidP="00D046EE"/>
    <w:p w14:paraId="5AD4D504" w14:textId="77777777" w:rsidR="00D046EE" w:rsidRDefault="00D046EE" w:rsidP="00D046EE"/>
    <w:p w14:paraId="5DE74F88" w14:textId="77777777" w:rsidR="00D046EE" w:rsidRDefault="00D046EE" w:rsidP="00D046EE"/>
    <w:p w14:paraId="4B66330C" w14:textId="77777777" w:rsidR="00D046EE" w:rsidRDefault="00D046EE" w:rsidP="00D046EE"/>
    <w:p w14:paraId="338A5F87" w14:textId="77777777" w:rsidR="00D046EE" w:rsidRDefault="00D046EE" w:rsidP="00D046EE"/>
    <w:p w14:paraId="5BC539F9" w14:textId="5C228663" w:rsidR="001A5D70" w:rsidRDefault="00D046EE" w:rsidP="00D046EE">
      <w:pPr>
        <w:pStyle w:val="Heading2"/>
      </w:pPr>
      <w:r>
        <w:t>Compression Utility</w:t>
      </w:r>
    </w:p>
    <w:p w14:paraId="384DF567" w14:textId="77777777" w:rsidR="001A5D70" w:rsidRDefault="00D046EE">
      <w:pPr>
        <w:pStyle w:val="Heading3"/>
      </w:pPr>
      <w:r>
        <w:t>Scenario</w:t>
      </w:r>
    </w:p>
    <w:p w14:paraId="21CC3222" w14:textId="77777777" w:rsidR="001A5D70" w:rsidRDefault="00D046EE">
      <w:r>
        <w:t>You want to email a large folder of photos to a friend, but the file is too big to send as it is.</w:t>
      </w:r>
    </w:p>
    <w:p w14:paraId="31AC014B" w14:textId="77777777" w:rsidR="001A5D70" w:rsidRDefault="00D046EE">
      <w:pPr>
        <w:pStyle w:val="Heading3"/>
      </w:pPr>
      <w:r>
        <w:t>Key Learning Points</w:t>
      </w:r>
    </w:p>
    <w:p w14:paraId="2EBA63E7" w14:textId="77777777" w:rsidR="001A5D70" w:rsidRDefault="00D046EE">
      <w:pPr>
        <w:pStyle w:val="ListBullet"/>
      </w:pPr>
      <w:r>
        <w:t>Reduces file size by compressing data.</w:t>
      </w:r>
    </w:p>
    <w:p w14:paraId="3F975D99" w14:textId="77777777" w:rsidR="001A5D70" w:rsidRDefault="00D046EE">
      <w:pPr>
        <w:pStyle w:val="ListBullet"/>
      </w:pPr>
      <w:r>
        <w:t>Can be used for archiving multiple files together.</w:t>
      </w:r>
    </w:p>
    <w:p w14:paraId="2CEE97C4" w14:textId="77777777" w:rsidR="001A5D70" w:rsidRDefault="00D046EE">
      <w:pPr>
        <w:pStyle w:val="ListBullet"/>
      </w:pPr>
      <w:r>
        <w:t>Examples: WinZip, WinRAR, 7-Zip.</w:t>
      </w:r>
    </w:p>
    <w:p w14:paraId="5841043B" w14:textId="77777777" w:rsidR="001A5D70" w:rsidRDefault="00D046EE">
      <w:r>
        <w:br w:type="page"/>
      </w:r>
    </w:p>
    <w:p w14:paraId="514C36F4" w14:textId="77777777" w:rsidR="001A5D70" w:rsidRDefault="00D046EE">
      <w:pPr>
        <w:pStyle w:val="Heading2"/>
      </w:pPr>
      <w:r>
        <w:lastRenderedPageBreak/>
        <w:t>Package Management Utility</w:t>
      </w:r>
    </w:p>
    <w:p w14:paraId="73E52194" w14:textId="77777777" w:rsidR="001A5D70" w:rsidRDefault="00D046EE">
      <w:pPr>
        <w:pStyle w:val="Heading3"/>
      </w:pPr>
      <w:r>
        <w:t>Scenario</w:t>
      </w:r>
    </w:p>
    <w:p w14:paraId="38461D08" w14:textId="77777777" w:rsidR="001A5D70" w:rsidRDefault="00D046EE">
      <w:r>
        <w:t>You are installing new software, and the system automatically checks for dependencies and updates.</w:t>
      </w:r>
    </w:p>
    <w:p w14:paraId="74D495E4" w14:textId="77777777" w:rsidR="001A5D70" w:rsidRDefault="00D046EE">
      <w:pPr>
        <w:pStyle w:val="Heading3"/>
      </w:pPr>
      <w:r>
        <w:t>Key Learning Points</w:t>
      </w:r>
    </w:p>
    <w:p w14:paraId="1A8751CD" w14:textId="77777777" w:rsidR="001A5D70" w:rsidRDefault="00D046EE">
      <w:pPr>
        <w:pStyle w:val="ListBullet"/>
      </w:pPr>
      <w:r>
        <w:t>Manages installation, updates, and removal of software.</w:t>
      </w:r>
    </w:p>
    <w:p w14:paraId="5459F69E" w14:textId="77777777" w:rsidR="001A5D70" w:rsidRDefault="00D046EE">
      <w:pPr>
        <w:pStyle w:val="ListBullet"/>
      </w:pPr>
      <w:r>
        <w:t>Ensures correct versions and dependencies are installed.</w:t>
      </w:r>
    </w:p>
    <w:p w14:paraId="1A5700BD" w14:textId="77777777" w:rsidR="001A5D70" w:rsidRDefault="00D046EE">
      <w:pPr>
        <w:pStyle w:val="ListBullet"/>
      </w:pPr>
      <w:r>
        <w:t>Examples: apt (Linux), Chocolatey (Windows).</w:t>
      </w:r>
    </w:p>
    <w:p w14:paraId="16C4175F" w14:textId="0DE2F36B" w:rsidR="001A5D70" w:rsidRDefault="001A5D70"/>
    <w:p w14:paraId="7BE1A9CB" w14:textId="77777777" w:rsidR="00D046EE" w:rsidRDefault="00D046EE"/>
    <w:p w14:paraId="5D2E35AA" w14:textId="77777777" w:rsidR="00D046EE" w:rsidRDefault="00D046EE"/>
    <w:p w14:paraId="7E28B0F1" w14:textId="77777777" w:rsidR="00D046EE" w:rsidRDefault="00D046EE"/>
    <w:p w14:paraId="7BC160A3" w14:textId="77777777" w:rsidR="001A5D70" w:rsidRDefault="00D046EE">
      <w:pPr>
        <w:pStyle w:val="Heading2"/>
      </w:pPr>
      <w:r>
        <w:t>Protection Utility</w:t>
      </w:r>
    </w:p>
    <w:p w14:paraId="44A55835" w14:textId="77777777" w:rsidR="001A5D70" w:rsidRDefault="00D046EE">
      <w:pPr>
        <w:pStyle w:val="Heading3"/>
      </w:pPr>
      <w:r>
        <w:t>Scenario</w:t>
      </w:r>
    </w:p>
    <w:p w14:paraId="1635C0FF" w14:textId="77777777" w:rsidR="001A5D70" w:rsidRDefault="00D046EE">
      <w:r>
        <w:t>Your PC is connected to the internet and you need to guard against viruses and malware.</w:t>
      </w:r>
    </w:p>
    <w:p w14:paraId="2739C503" w14:textId="77777777" w:rsidR="001A5D70" w:rsidRDefault="00D046EE">
      <w:pPr>
        <w:pStyle w:val="Heading3"/>
      </w:pPr>
      <w:r>
        <w:t>Key Learning Points</w:t>
      </w:r>
    </w:p>
    <w:p w14:paraId="6E47DDC7" w14:textId="77777777" w:rsidR="001A5D70" w:rsidRDefault="00D046EE">
      <w:pPr>
        <w:pStyle w:val="ListBullet"/>
      </w:pPr>
      <w:r>
        <w:t>Provides real-time protection against malicious software.</w:t>
      </w:r>
    </w:p>
    <w:p w14:paraId="56140564" w14:textId="77777777" w:rsidR="001A5D70" w:rsidRDefault="00D046EE">
      <w:pPr>
        <w:pStyle w:val="ListBullet"/>
      </w:pPr>
      <w:r>
        <w:t>Includes antivirus, firewalls, and intrusion detection tools.</w:t>
      </w:r>
    </w:p>
    <w:p w14:paraId="591FAEF5" w14:textId="77777777" w:rsidR="001A5D70" w:rsidRDefault="00D046EE">
      <w:pPr>
        <w:pStyle w:val="ListBullet"/>
      </w:pPr>
      <w:r>
        <w:t>Examples: Windows Defender, Norton, McAfee.</w:t>
      </w:r>
    </w:p>
    <w:p w14:paraId="5DC040E8" w14:textId="77777777" w:rsidR="00D046EE" w:rsidRDefault="00D046EE" w:rsidP="00D046EE"/>
    <w:p w14:paraId="588856FC" w14:textId="77777777" w:rsidR="00D046EE" w:rsidRDefault="00D046EE" w:rsidP="00D046EE"/>
    <w:p w14:paraId="549B3388" w14:textId="77777777" w:rsidR="00D046EE" w:rsidRDefault="00D046EE" w:rsidP="00D046EE"/>
    <w:p w14:paraId="76C86CDC" w14:textId="77777777" w:rsidR="00D046EE" w:rsidRDefault="00D046EE" w:rsidP="00D046EE"/>
    <w:p w14:paraId="1DF252AF" w14:textId="77777777" w:rsidR="00D046EE" w:rsidRDefault="00D046EE" w:rsidP="00D046EE"/>
    <w:p w14:paraId="5C0FBE24" w14:textId="77777777" w:rsidR="00D046EE" w:rsidRDefault="00D046EE" w:rsidP="00D046EE"/>
    <w:p w14:paraId="0AC99145" w14:textId="745AD7A5" w:rsidR="001A5D70" w:rsidRDefault="00D046EE" w:rsidP="00D046EE">
      <w:pPr>
        <w:pStyle w:val="Heading2"/>
      </w:pPr>
      <w:r>
        <w:t>Backup Utility</w:t>
      </w:r>
    </w:p>
    <w:p w14:paraId="71D6AC86" w14:textId="77777777" w:rsidR="001A5D70" w:rsidRDefault="00D046EE">
      <w:pPr>
        <w:pStyle w:val="Heading3"/>
      </w:pPr>
      <w:r>
        <w:t>Scenario</w:t>
      </w:r>
    </w:p>
    <w:p w14:paraId="53A5942E" w14:textId="77777777" w:rsidR="001A5D70" w:rsidRDefault="00D046EE">
      <w:r>
        <w:t>You are worried about losing coursework if your laptop breaks or files are deleted accidentally.</w:t>
      </w:r>
    </w:p>
    <w:p w14:paraId="12327A29" w14:textId="77777777" w:rsidR="001A5D70" w:rsidRDefault="00D046EE">
      <w:pPr>
        <w:pStyle w:val="Heading3"/>
      </w:pPr>
      <w:r>
        <w:t>Key Learning Points</w:t>
      </w:r>
    </w:p>
    <w:p w14:paraId="35853B61" w14:textId="77777777" w:rsidR="001A5D70" w:rsidRDefault="00D046EE">
      <w:pPr>
        <w:pStyle w:val="ListBullet"/>
      </w:pPr>
      <w:r>
        <w:t>Creates copies of important files for recovery.</w:t>
      </w:r>
    </w:p>
    <w:p w14:paraId="5343D2D3" w14:textId="77777777" w:rsidR="001A5D70" w:rsidRDefault="00D046EE">
      <w:pPr>
        <w:pStyle w:val="ListBullet"/>
      </w:pPr>
      <w:r>
        <w:t>Can be automated or done manually.</w:t>
      </w:r>
    </w:p>
    <w:p w14:paraId="6BFBD9A4" w14:textId="77777777" w:rsidR="001A5D70" w:rsidRDefault="00D046EE">
      <w:pPr>
        <w:pStyle w:val="ListBullet"/>
      </w:pPr>
      <w:r>
        <w:t>Examples: Windows Backup, Time Machine (MacOS).</w:t>
      </w:r>
    </w:p>
    <w:sectPr w:rsidR="001A5D70" w:rsidSect="001436B0">
      <w:pgSz w:w="11906" w:h="16838" w:code="9"/>
      <w:pgMar w:top="709" w:right="850" w:bottom="709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5073330">
    <w:abstractNumId w:val="8"/>
  </w:num>
  <w:num w:numId="2" w16cid:durableId="37244796">
    <w:abstractNumId w:val="6"/>
  </w:num>
  <w:num w:numId="3" w16cid:durableId="380057653">
    <w:abstractNumId w:val="5"/>
  </w:num>
  <w:num w:numId="4" w16cid:durableId="1388383234">
    <w:abstractNumId w:val="4"/>
  </w:num>
  <w:num w:numId="5" w16cid:durableId="1112558236">
    <w:abstractNumId w:val="7"/>
  </w:num>
  <w:num w:numId="6" w16cid:durableId="1840121905">
    <w:abstractNumId w:val="3"/>
  </w:num>
  <w:num w:numId="7" w16cid:durableId="456528456">
    <w:abstractNumId w:val="2"/>
  </w:num>
  <w:num w:numId="8" w16cid:durableId="1141733019">
    <w:abstractNumId w:val="1"/>
  </w:num>
  <w:num w:numId="9" w16cid:durableId="105030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36B0"/>
    <w:rsid w:val="0015074B"/>
    <w:rsid w:val="001A5D70"/>
    <w:rsid w:val="0029639D"/>
    <w:rsid w:val="00326F90"/>
    <w:rsid w:val="004530AA"/>
    <w:rsid w:val="00AA1D8D"/>
    <w:rsid w:val="00AC2DE8"/>
    <w:rsid w:val="00B47730"/>
    <w:rsid w:val="00CB0664"/>
    <w:rsid w:val="00D046E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DFFE3"/>
  <w14:defaultImageDpi w14:val="300"/>
  <w15:docId w15:val="{B1299523-CB3E-43C9-86E3-BF3E343A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  <w:rPr>
      <w:rFonts w:ascii="Trebuchet MS" w:hAnsi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="Trebuchet MS" w:eastAsiaTheme="majorEastAsia" w:hAnsi="Trebuchet MS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="Trebuchet MS" w:eastAsiaTheme="majorEastAsia" w:hAnsi="Trebuchet MS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="Trebuchet MS" w:eastAsiaTheme="majorEastAsia" w:hAnsi="Trebuchet MS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Simon Rundell</cp:lastModifiedBy>
  <cp:revision>3</cp:revision>
  <cp:lastPrinted>2025-09-22T07:16:00Z</cp:lastPrinted>
  <dcterms:created xsi:type="dcterms:W3CDTF">2025-09-15T20:13:00Z</dcterms:created>
  <dcterms:modified xsi:type="dcterms:W3CDTF">2025-09-22T07:16:00Z</dcterms:modified>
  <cp:category/>
</cp:coreProperties>
</file>