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22DE" w14:textId="77777777" w:rsidR="00E13398" w:rsidRDefault="00000000">
      <w:pPr>
        <w:pStyle w:val="Heading1"/>
      </w:pPr>
      <w:r>
        <w:t>Activity 2: Career Card Sort – Coding Industry Roles</w:t>
      </w:r>
    </w:p>
    <w:p w14:paraId="679293AF" w14:textId="77777777" w:rsidR="00E13398" w:rsidRDefault="00000000">
      <w:r>
        <w:t>Cut out the cards below. Match each job role to its key responsibilities. This activity supports NCFE Level 2 Unit 1 – LO 2.1.</w:t>
      </w:r>
    </w:p>
    <w:p w14:paraId="7D389622" w14:textId="77777777" w:rsidR="00E13398" w:rsidRDefault="00000000">
      <w:pPr>
        <w:pStyle w:val="Heading2"/>
      </w:pPr>
      <w:r>
        <w:t>Role Cards</w:t>
      </w:r>
    </w:p>
    <w:p w14:paraId="49A80FA2" w14:textId="77777777" w:rsidR="004664E1" w:rsidRDefault="004664E1" w:rsidP="004664E1"/>
    <w:p w14:paraId="13A15C85" w14:textId="77777777" w:rsidR="004664E1" w:rsidRPr="004664E1" w:rsidRDefault="004664E1" w:rsidP="004664E1"/>
    <w:p w14:paraId="7EE49653" w14:textId="77777777" w:rsidR="00E13398" w:rsidRPr="004664E1" w:rsidRDefault="00000000">
      <w:pPr>
        <w:pStyle w:val="Heading3"/>
        <w:rPr>
          <w:sz w:val="44"/>
          <w:szCs w:val="44"/>
        </w:rPr>
      </w:pPr>
      <w:r w:rsidRPr="004664E1">
        <w:rPr>
          <w:sz w:val="44"/>
          <w:szCs w:val="44"/>
        </w:rPr>
        <w:t>Software Developer</w:t>
      </w:r>
    </w:p>
    <w:p w14:paraId="2267F7A6" w14:textId="0EF24736" w:rsidR="00E13398" w:rsidRPr="004664E1" w:rsidRDefault="00E13398">
      <w:pPr>
        <w:rPr>
          <w:sz w:val="44"/>
          <w:szCs w:val="44"/>
        </w:rPr>
      </w:pPr>
    </w:p>
    <w:p w14:paraId="09945AC6" w14:textId="77777777" w:rsidR="00E13398" w:rsidRPr="004664E1" w:rsidRDefault="00000000">
      <w:pPr>
        <w:pStyle w:val="Heading3"/>
        <w:rPr>
          <w:sz w:val="44"/>
          <w:szCs w:val="44"/>
        </w:rPr>
      </w:pPr>
      <w:r w:rsidRPr="004664E1">
        <w:rPr>
          <w:sz w:val="44"/>
          <w:szCs w:val="44"/>
        </w:rPr>
        <w:t>Front-End Developer</w:t>
      </w:r>
    </w:p>
    <w:p w14:paraId="1B6B0BA3" w14:textId="7FA2933E" w:rsidR="00E13398" w:rsidRPr="004664E1" w:rsidRDefault="00E13398">
      <w:pPr>
        <w:rPr>
          <w:sz w:val="44"/>
          <w:szCs w:val="44"/>
        </w:rPr>
      </w:pPr>
    </w:p>
    <w:p w14:paraId="74AA3E69" w14:textId="77777777" w:rsidR="00E13398" w:rsidRPr="004664E1" w:rsidRDefault="00000000">
      <w:pPr>
        <w:pStyle w:val="Heading3"/>
        <w:rPr>
          <w:sz w:val="44"/>
          <w:szCs w:val="44"/>
        </w:rPr>
      </w:pPr>
      <w:r w:rsidRPr="004664E1">
        <w:rPr>
          <w:sz w:val="44"/>
          <w:szCs w:val="44"/>
        </w:rPr>
        <w:t>Back-End Developer</w:t>
      </w:r>
    </w:p>
    <w:p w14:paraId="422925F3" w14:textId="1AF7AD4F" w:rsidR="00E13398" w:rsidRPr="004664E1" w:rsidRDefault="00E13398">
      <w:pPr>
        <w:rPr>
          <w:sz w:val="44"/>
          <w:szCs w:val="44"/>
        </w:rPr>
      </w:pPr>
    </w:p>
    <w:p w14:paraId="3FA1B305" w14:textId="77777777" w:rsidR="00E13398" w:rsidRPr="004664E1" w:rsidRDefault="00000000">
      <w:pPr>
        <w:pStyle w:val="Heading3"/>
        <w:rPr>
          <w:sz w:val="44"/>
          <w:szCs w:val="44"/>
        </w:rPr>
      </w:pPr>
      <w:r w:rsidRPr="004664E1">
        <w:rPr>
          <w:sz w:val="44"/>
          <w:szCs w:val="44"/>
        </w:rPr>
        <w:t>Software Tester</w:t>
      </w:r>
    </w:p>
    <w:p w14:paraId="395D9531" w14:textId="2AC065E0" w:rsidR="00E13398" w:rsidRPr="004664E1" w:rsidRDefault="00E13398">
      <w:pPr>
        <w:rPr>
          <w:sz w:val="44"/>
          <w:szCs w:val="44"/>
        </w:rPr>
      </w:pPr>
    </w:p>
    <w:p w14:paraId="5631527D" w14:textId="77777777" w:rsidR="00E13398" w:rsidRPr="004664E1" w:rsidRDefault="00000000">
      <w:pPr>
        <w:pStyle w:val="Heading3"/>
        <w:rPr>
          <w:sz w:val="44"/>
          <w:szCs w:val="44"/>
        </w:rPr>
      </w:pPr>
      <w:r w:rsidRPr="004664E1">
        <w:rPr>
          <w:sz w:val="44"/>
          <w:szCs w:val="44"/>
        </w:rPr>
        <w:t>UI/UX Designer</w:t>
      </w:r>
    </w:p>
    <w:p w14:paraId="3D366F82" w14:textId="3211025D" w:rsidR="00E13398" w:rsidRPr="004664E1" w:rsidRDefault="00E13398">
      <w:pPr>
        <w:rPr>
          <w:sz w:val="44"/>
          <w:szCs w:val="44"/>
        </w:rPr>
      </w:pPr>
    </w:p>
    <w:p w14:paraId="6C60AFDB" w14:textId="77777777" w:rsidR="00E13398" w:rsidRPr="004664E1" w:rsidRDefault="00000000">
      <w:pPr>
        <w:pStyle w:val="Heading3"/>
        <w:rPr>
          <w:sz w:val="44"/>
          <w:szCs w:val="44"/>
        </w:rPr>
      </w:pPr>
      <w:r w:rsidRPr="004664E1">
        <w:rPr>
          <w:sz w:val="44"/>
          <w:szCs w:val="44"/>
        </w:rPr>
        <w:t>Business Analyst</w:t>
      </w:r>
    </w:p>
    <w:p w14:paraId="54475866" w14:textId="51948845" w:rsidR="00E13398" w:rsidRPr="004664E1" w:rsidRDefault="00E13398">
      <w:pPr>
        <w:rPr>
          <w:sz w:val="44"/>
          <w:szCs w:val="44"/>
        </w:rPr>
      </w:pPr>
    </w:p>
    <w:p w14:paraId="50171400" w14:textId="77777777" w:rsidR="00E13398" w:rsidRPr="004664E1" w:rsidRDefault="00000000">
      <w:pPr>
        <w:pStyle w:val="Heading3"/>
        <w:rPr>
          <w:sz w:val="44"/>
          <w:szCs w:val="44"/>
        </w:rPr>
      </w:pPr>
      <w:r w:rsidRPr="004664E1">
        <w:rPr>
          <w:sz w:val="44"/>
          <w:szCs w:val="44"/>
        </w:rPr>
        <w:t>DevOps Engineer</w:t>
      </w:r>
    </w:p>
    <w:p w14:paraId="206720C3" w14:textId="4A3C9AC7" w:rsidR="00E13398" w:rsidRPr="004664E1" w:rsidRDefault="00E13398">
      <w:pPr>
        <w:rPr>
          <w:sz w:val="44"/>
          <w:szCs w:val="44"/>
        </w:rPr>
      </w:pPr>
    </w:p>
    <w:p w14:paraId="2F60ADBC" w14:textId="77777777" w:rsidR="00E13398" w:rsidRPr="004664E1" w:rsidRDefault="00000000">
      <w:pPr>
        <w:pStyle w:val="Heading3"/>
        <w:rPr>
          <w:sz w:val="44"/>
          <w:szCs w:val="44"/>
        </w:rPr>
      </w:pPr>
      <w:r w:rsidRPr="004664E1">
        <w:rPr>
          <w:sz w:val="44"/>
          <w:szCs w:val="44"/>
        </w:rPr>
        <w:t>Project Manager</w:t>
      </w:r>
    </w:p>
    <w:p w14:paraId="2AF5D76B" w14:textId="543BA33D" w:rsidR="00E13398" w:rsidRPr="004664E1" w:rsidRDefault="00E13398">
      <w:pPr>
        <w:rPr>
          <w:sz w:val="44"/>
          <w:szCs w:val="44"/>
        </w:rPr>
      </w:pPr>
    </w:p>
    <w:p w14:paraId="345600B5" w14:textId="77777777" w:rsidR="00E13398" w:rsidRDefault="00000000">
      <w:r>
        <w:br w:type="page"/>
      </w:r>
    </w:p>
    <w:p w14:paraId="6265FB9D" w14:textId="77777777" w:rsidR="00E13398" w:rsidRDefault="00000000">
      <w:pPr>
        <w:pStyle w:val="Heading2"/>
      </w:pPr>
      <w:r>
        <w:lastRenderedPageBreak/>
        <w:t>Responsibility Cards</w:t>
      </w:r>
    </w:p>
    <w:p w14:paraId="3E443A4C" w14:textId="77777777" w:rsidR="004664E1" w:rsidRDefault="004664E1"/>
    <w:p w14:paraId="14078455" w14:textId="77777777" w:rsidR="004664E1" w:rsidRDefault="004664E1"/>
    <w:p w14:paraId="7D72AA65" w14:textId="5A7D4D33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Writes code for applications</w:t>
      </w:r>
    </w:p>
    <w:p w14:paraId="32FFE844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Creates new features</w:t>
      </w:r>
    </w:p>
    <w:p w14:paraId="1E7E510C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Fixes bugs</w:t>
      </w:r>
    </w:p>
    <w:p w14:paraId="6EF7F2C0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Builds website/app interfaces</w:t>
      </w:r>
    </w:p>
    <w:p w14:paraId="3928B533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Uses HTML, CSS, JavaScript</w:t>
      </w:r>
    </w:p>
    <w:p w14:paraId="69BC2C55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Ensures good user experience</w:t>
      </w:r>
    </w:p>
    <w:p w14:paraId="72FDABAB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Works with servers and databases</w:t>
      </w:r>
    </w:p>
    <w:p w14:paraId="08AFA374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Creates APIs</w:t>
      </w:r>
    </w:p>
    <w:p w14:paraId="551E5502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lastRenderedPageBreak/>
        <w:t>- Handles security and data storage</w:t>
      </w:r>
    </w:p>
    <w:p w14:paraId="07B00C97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Finds and reports bugs</w:t>
      </w:r>
    </w:p>
    <w:p w14:paraId="07DFAEB0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Runs tests on software</w:t>
      </w:r>
    </w:p>
    <w:p w14:paraId="2B3D4166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Ensures reliability and quality</w:t>
      </w:r>
    </w:p>
    <w:p w14:paraId="6802A704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Designs user interfaces</w:t>
      </w:r>
    </w:p>
    <w:p w14:paraId="48CE30CD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Creates wireframes and layouts</w:t>
      </w:r>
    </w:p>
    <w:p w14:paraId="2932F4FA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Improves usability</w:t>
      </w:r>
    </w:p>
    <w:p w14:paraId="22ECDFC2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Gathers requirements</w:t>
      </w:r>
    </w:p>
    <w:p w14:paraId="7450CD25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Talks to clients</w:t>
      </w:r>
    </w:p>
    <w:p w14:paraId="5ADB0312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lastRenderedPageBreak/>
        <w:t>- Creates documentation</w:t>
      </w:r>
    </w:p>
    <w:p w14:paraId="1F11A27B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Deploys software updates</w:t>
      </w:r>
    </w:p>
    <w:p w14:paraId="02931377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Monitors systems</w:t>
      </w:r>
    </w:p>
    <w:p w14:paraId="5F5E7A58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Automates workflows</w:t>
      </w:r>
    </w:p>
    <w:p w14:paraId="46887210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Plans project timeline</w:t>
      </w:r>
    </w:p>
    <w:p w14:paraId="7B8CB676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Coordinates team tasks</w:t>
      </w:r>
    </w:p>
    <w:p w14:paraId="6040C739" w14:textId="77777777" w:rsidR="00E13398" w:rsidRPr="004664E1" w:rsidRDefault="00000000" w:rsidP="004664E1">
      <w:pPr>
        <w:spacing w:line="720" w:lineRule="auto"/>
        <w:rPr>
          <w:sz w:val="44"/>
          <w:szCs w:val="44"/>
        </w:rPr>
      </w:pPr>
      <w:r w:rsidRPr="004664E1">
        <w:rPr>
          <w:sz w:val="44"/>
          <w:szCs w:val="44"/>
        </w:rPr>
        <w:t>- Ensures deadlines are met</w:t>
      </w:r>
    </w:p>
    <w:sectPr w:rsidR="00E13398" w:rsidRPr="004664E1" w:rsidSect="00672BC0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6776526">
    <w:abstractNumId w:val="8"/>
  </w:num>
  <w:num w:numId="2" w16cid:durableId="1636250678">
    <w:abstractNumId w:val="6"/>
  </w:num>
  <w:num w:numId="3" w16cid:durableId="470558469">
    <w:abstractNumId w:val="5"/>
  </w:num>
  <w:num w:numId="4" w16cid:durableId="813595966">
    <w:abstractNumId w:val="4"/>
  </w:num>
  <w:num w:numId="5" w16cid:durableId="244195070">
    <w:abstractNumId w:val="7"/>
  </w:num>
  <w:num w:numId="6" w16cid:durableId="1841656572">
    <w:abstractNumId w:val="3"/>
  </w:num>
  <w:num w:numId="7" w16cid:durableId="482283688">
    <w:abstractNumId w:val="2"/>
  </w:num>
  <w:num w:numId="8" w16cid:durableId="500851146">
    <w:abstractNumId w:val="1"/>
  </w:num>
  <w:num w:numId="9" w16cid:durableId="79201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0C20"/>
    <w:rsid w:val="0029639D"/>
    <w:rsid w:val="00326F90"/>
    <w:rsid w:val="00416E5A"/>
    <w:rsid w:val="004664E1"/>
    <w:rsid w:val="004A1B1A"/>
    <w:rsid w:val="0062175E"/>
    <w:rsid w:val="00672BC0"/>
    <w:rsid w:val="00AA1D8D"/>
    <w:rsid w:val="00B47730"/>
    <w:rsid w:val="00C70AE7"/>
    <w:rsid w:val="00CB0664"/>
    <w:rsid w:val="00E133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8A9D1"/>
  <w14:defaultImageDpi w14:val="300"/>
  <w15:docId w15:val="{022F94EE-B214-4800-AAA9-0D8CE1EE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link w:val="CodeChar"/>
    <w:rsid w:val="00672BC0"/>
    <w:rPr>
      <w:rFonts w:ascii="Courier New" w:eastAsiaTheme="majorEastAsia" w:hAnsi="Courier New" w:cs="Courier New"/>
      <w:szCs w:val="28"/>
    </w:rPr>
  </w:style>
  <w:style w:type="character" w:customStyle="1" w:styleId="CodeChar">
    <w:name w:val="Code Char"/>
    <w:basedOn w:val="Heading1Char"/>
    <w:link w:val="Code"/>
    <w:rsid w:val="00672BC0"/>
    <w:rPr>
      <w:rFonts w:ascii="Courier New" w:eastAsiaTheme="majorEastAsia" w:hAnsi="Courier New" w:cs="Courier New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152</Words>
  <Characters>817</Characters>
  <Application>Microsoft Office Word</Application>
  <DocSecurity>0</DocSecurity>
  <Lines>50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5</cp:revision>
  <cp:lastPrinted>2025-11-24T12:07:00Z</cp:lastPrinted>
  <dcterms:created xsi:type="dcterms:W3CDTF">2025-11-18T10:26:00Z</dcterms:created>
  <dcterms:modified xsi:type="dcterms:W3CDTF">2025-11-24T12:07:00Z</dcterms:modified>
  <cp:category/>
</cp:coreProperties>
</file>