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4E4F" w14:textId="77777777" w:rsidR="008B6494" w:rsidRDefault="00EF6F3C" w:rsidP="00EF6F3C">
      <w:pPr>
        <w:pStyle w:val="Title"/>
      </w:pPr>
      <w:r>
        <w:t>Answer Sheet – Coding Industry Roles</w:t>
      </w:r>
    </w:p>
    <w:p w14:paraId="316F1740" w14:textId="31079038" w:rsidR="008B6494" w:rsidRDefault="00EF6F3C">
      <w:r>
        <w:t>This document provides model answers for the roles included in NCFE Level 2 Unit 1 (LO 2.1).</w:t>
      </w:r>
      <w:r>
        <w:br/>
      </w:r>
    </w:p>
    <w:p w14:paraId="0DDBB11E" w14:textId="77777777" w:rsidR="008B6494" w:rsidRDefault="00EF6F3C" w:rsidP="00EF6F3C">
      <w:pPr>
        <w:pStyle w:val="Heading1"/>
      </w:pPr>
      <w:r>
        <w:t>Software Developer / Programmer</w:t>
      </w:r>
    </w:p>
    <w:p w14:paraId="40268E96" w14:textId="77777777" w:rsidR="008B6494" w:rsidRDefault="00EF6F3C">
      <w:r>
        <w:t>Writes code to build applications or systems. Creates new features, fixes bugs, and ensures the program works as intended.</w:t>
      </w:r>
    </w:p>
    <w:p w14:paraId="2238DD4C" w14:textId="77777777" w:rsidR="008B6494" w:rsidRDefault="00EF6F3C" w:rsidP="00EF6F3C">
      <w:pPr>
        <w:pStyle w:val="Heading1"/>
      </w:pPr>
      <w:r>
        <w:t>Front-End Developer</w:t>
      </w:r>
    </w:p>
    <w:p w14:paraId="7A8E670D" w14:textId="77777777" w:rsidR="008B6494" w:rsidRDefault="00EF6F3C">
      <w:proofErr w:type="gramStart"/>
      <w:r>
        <w:t>Builds</w:t>
      </w:r>
      <w:proofErr w:type="gramEnd"/>
      <w:r>
        <w:t xml:space="preserve"> the part of a website or app that users see and interact with. Uses HTML, CSS, JavaScript and frameworks to create layouts, buttons, and navigation.</w:t>
      </w:r>
    </w:p>
    <w:p w14:paraId="441451A3" w14:textId="77777777" w:rsidR="008B6494" w:rsidRDefault="00EF6F3C" w:rsidP="00EF6F3C">
      <w:pPr>
        <w:pStyle w:val="Heading1"/>
      </w:pPr>
      <w:r>
        <w:t>Back-End Developer</w:t>
      </w:r>
    </w:p>
    <w:p w14:paraId="5A8CB40D" w14:textId="77777777" w:rsidR="008B6494" w:rsidRDefault="00EF6F3C">
      <w:r>
        <w:t>Works on the server, database, and logic behind the scenes. Manages data storage, security, APIs, and application performance.</w:t>
      </w:r>
    </w:p>
    <w:p w14:paraId="62E44EC2" w14:textId="77777777" w:rsidR="008B6494" w:rsidRDefault="00EF6F3C" w:rsidP="00EF6F3C">
      <w:pPr>
        <w:pStyle w:val="Heading1"/>
      </w:pPr>
      <w:r>
        <w:t>Software Tester / QA Tester</w:t>
      </w:r>
    </w:p>
    <w:p w14:paraId="6BAE41DD" w14:textId="77777777" w:rsidR="008B6494" w:rsidRDefault="00EF6F3C">
      <w:r>
        <w:t>Tests software to find bugs and ensure everything works correctly. Runs manual and automated tests to ensure reliability and stability.</w:t>
      </w:r>
    </w:p>
    <w:p w14:paraId="1721AFE0" w14:textId="77777777" w:rsidR="008B6494" w:rsidRDefault="00EF6F3C" w:rsidP="00EF6F3C">
      <w:pPr>
        <w:pStyle w:val="Heading1"/>
      </w:pPr>
      <w:r>
        <w:t>UI/UX Designer</w:t>
      </w:r>
    </w:p>
    <w:p w14:paraId="0264F022" w14:textId="77777777" w:rsidR="008B6494" w:rsidRDefault="00EF6F3C">
      <w:r>
        <w:t>Designs what the user sees (UI) and creates smooth, intuitive user experiences (UX). Produces wireframes, prototypes, and layout designs.</w:t>
      </w:r>
    </w:p>
    <w:p w14:paraId="755CEDF6" w14:textId="77777777" w:rsidR="008B6494" w:rsidRDefault="00EF6F3C" w:rsidP="00EF6F3C">
      <w:pPr>
        <w:pStyle w:val="Heading1"/>
      </w:pPr>
      <w:r>
        <w:t>Business Analyst</w:t>
      </w:r>
    </w:p>
    <w:p w14:paraId="0921FD9E" w14:textId="77777777" w:rsidR="008B6494" w:rsidRDefault="00EF6F3C">
      <w:proofErr w:type="gramStart"/>
      <w:r>
        <w:t>Communicates</w:t>
      </w:r>
      <w:proofErr w:type="gramEnd"/>
      <w:r>
        <w:t xml:space="preserve"> with clients to gather requirements, understand problems, and document solutions. Ensures the development team builds what the client needs.</w:t>
      </w:r>
    </w:p>
    <w:p w14:paraId="780B5B8E" w14:textId="77777777" w:rsidR="008B6494" w:rsidRDefault="00EF6F3C" w:rsidP="00EF6F3C">
      <w:pPr>
        <w:pStyle w:val="Heading1"/>
      </w:pPr>
      <w:r>
        <w:t>DevOps Engineer</w:t>
      </w:r>
    </w:p>
    <w:p w14:paraId="66C44986" w14:textId="77777777" w:rsidR="008B6494" w:rsidRDefault="00EF6F3C">
      <w:r>
        <w:t>Manages deployment, servers, and updates. Automates workflows, monitors system performance, and ensures software is released safely and efficiently.</w:t>
      </w:r>
    </w:p>
    <w:p w14:paraId="13458C19" w14:textId="77777777" w:rsidR="008B6494" w:rsidRDefault="00EF6F3C" w:rsidP="00EF6F3C">
      <w:pPr>
        <w:pStyle w:val="Heading1"/>
      </w:pPr>
      <w:r>
        <w:t>Project Manager / Scrum Master</w:t>
      </w:r>
    </w:p>
    <w:p w14:paraId="6E1C5C91" w14:textId="77777777" w:rsidR="008B6494" w:rsidRDefault="00EF6F3C">
      <w:r>
        <w:t>Plans the project timeline, assigns tasks, organises the team, and ensures the project stays on track. Oversees communication and deadlines.</w:t>
      </w:r>
    </w:p>
    <w:sectPr w:rsidR="008B6494" w:rsidSect="00EF6F3C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5299139">
    <w:abstractNumId w:val="8"/>
  </w:num>
  <w:num w:numId="2" w16cid:durableId="1905405889">
    <w:abstractNumId w:val="6"/>
  </w:num>
  <w:num w:numId="3" w16cid:durableId="1274938876">
    <w:abstractNumId w:val="5"/>
  </w:num>
  <w:num w:numId="4" w16cid:durableId="1377192475">
    <w:abstractNumId w:val="4"/>
  </w:num>
  <w:num w:numId="5" w16cid:durableId="1059092600">
    <w:abstractNumId w:val="7"/>
  </w:num>
  <w:num w:numId="6" w16cid:durableId="1801804327">
    <w:abstractNumId w:val="3"/>
  </w:num>
  <w:num w:numId="7" w16cid:durableId="1759861653">
    <w:abstractNumId w:val="2"/>
  </w:num>
  <w:num w:numId="8" w16cid:durableId="301932277">
    <w:abstractNumId w:val="1"/>
  </w:num>
  <w:num w:numId="9" w16cid:durableId="73377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7C61"/>
    <w:rsid w:val="00326F90"/>
    <w:rsid w:val="0047674C"/>
    <w:rsid w:val="008B6494"/>
    <w:rsid w:val="00AA1D8D"/>
    <w:rsid w:val="00B47730"/>
    <w:rsid w:val="00C70AE7"/>
    <w:rsid w:val="00CB0664"/>
    <w:rsid w:val="00EF6F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FB657"/>
  <w14:defaultImageDpi w14:val="300"/>
  <w15:docId w15:val="{8A09D2D7-3064-47F3-AE16-A2EC4ACD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EF6F3C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EF6F3C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3</cp:revision>
  <cp:lastPrinted>2025-11-24T12:08:00Z</cp:lastPrinted>
  <dcterms:created xsi:type="dcterms:W3CDTF">2025-11-18T21:49:00Z</dcterms:created>
  <dcterms:modified xsi:type="dcterms:W3CDTF">2025-11-24T12:08:00Z</dcterms:modified>
  <cp:category/>
</cp:coreProperties>
</file>