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B888" w14:textId="11888EFA" w:rsidR="009549EF" w:rsidRPr="007816EC" w:rsidRDefault="00000000">
      <w:pPr>
        <w:pStyle w:val="Heading1"/>
        <w:rPr>
          <w:sz w:val="34"/>
          <w:szCs w:val="34"/>
        </w:rPr>
      </w:pPr>
      <w:r w:rsidRPr="007816EC">
        <w:rPr>
          <w:sz w:val="34"/>
          <w:szCs w:val="34"/>
        </w:rPr>
        <w:t>Deployment &amp; Maintenance Worksheet</w:t>
      </w:r>
    </w:p>
    <w:p w14:paraId="2C04FD11" w14:textId="43423619" w:rsidR="009549EF" w:rsidRPr="007816EC" w:rsidRDefault="00000000">
      <w:pPr>
        <w:pStyle w:val="Heading2"/>
        <w:rPr>
          <w:sz w:val="32"/>
          <w:szCs w:val="32"/>
        </w:rPr>
      </w:pPr>
      <w:r w:rsidRPr="007816EC">
        <w:rPr>
          <w:sz w:val="32"/>
          <w:szCs w:val="32"/>
        </w:rPr>
        <w:t>Section A: Deployment Actions</w:t>
      </w:r>
    </w:p>
    <w:p w14:paraId="566D4FD7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Match each deployment activity to the correct description.</w:t>
      </w: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5254"/>
        <w:gridCol w:w="5276"/>
      </w:tblGrid>
      <w:tr w:rsidR="007816EC" w14:paraId="659960E1" w14:textId="77777777" w:rsidTr="007816EC">
        <w:tc>
          <w:tcPr>
            <w:tcW w:w="5378" w:type="dxa"/>
          </w:tcPr>
          <w:p w14:paraId="4F84B982" w14:textId="77777777" w:rsidR="007816EC" w:rsidRPr="007816EC" w:rsidRDefault="007816EC" w:rsidP="007816EC">
            <w:pPr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1. Data migration</w:t>
            </w:r>
          </w:p>
          <w:p w14:paraId="31CD984E" w14:textId="77777777" w:rsidR="007816EC" w:rsidRPr="007816EC" w:rsidRDefault="007816EC" w:rsidP="007816EC">
            <w:pPr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2. Rollback plan</w:t>
            </w:r>
          </w:p>
          <w:p w14:paraId="3758A747" w14:textId="77777777" w:rsidR="007816EC" w:rsidRPr="007816EC" w:rsidRDefault="007816EC" w:rsidP="007816EC">
            <w:pPr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3. System monitoring</w:t>
            </w:r>
          </w:p>
          <w:p w14:paraId="5F161872" w14:textId="77777777" w:rsidR="007816EC" w:rsidRPr="007816EC" w:rsidRDefault="007816EC" w:rsidP="007816EC">
            <w:pPr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4. User training</w:t>
            </w:r>
          </w:p>
          <w:p w14:paraId="6DB4BC75" w14:textId="77777777" w:rsidR="007816EC" w:rsidRPr="007816EC" w:rsidRDefault="007816EC" w:rsidP="007816EC">
            <w:pPr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5. Packaging &amp; distribution</w:t>
            </w:r>
          </w:p>
        </w:tc>
        <w:tc>
          <w:tcPr>
            <w:tcW w:w="5378" w:type="dxa"/>
          </w:tcPr>
          <w:p w14:paraId="49AEB5B0" w14:textId="267ECAC9" w:rsidR="007816EC" w:rsidRPr="007816EC" w:rsidRDefault="007816EC" w:rsidP="007816EC">
            <w:pPr>
              <w:pStyle w:val="ListParagraph"/>
              <w:numPr>
                <w:ilvl w:val="0"/>
                <w:numId w:val="10"/>
              </w:numPr>
              <w:ind w:left="428" w:hanging="428"/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Creating installation files and preparing the software for release.</w:t>
            </w:r>
          </w:p>
          <w:p w14:paraId="4E7CEB0B" w14:textId="1538F28B" w:rsidR="007816EC" w:rsidRPr="007816EC" w:rsidRDefault="007816EC" w:rsidP="007816EC">
            <w:pPr>
              <w:pStyle w:val="ListParagraph"/>
              <w:numPr>
                <w:ilvl w:val="0"/>
                <w:numId w:val="10"/>
              </w:numPr>
              <w:ind w:left="428" w:hanging="428"/>
              <w:rPr>
                <w:sz w:val="32"/>
                <w:szCs w:val="32"/>
              </w:rPr>
            </w:pPr>
            <w:proofErr w:type="gramStart"/>
            <w:r w:rsidRPr="007816EC">
              <w:rPr>
                <w:sz w:val="32"/>
                <w:szCs w:val="32"/>
              </w:rPr>
              <w:t>Teaching</w:t>
            </w:r>
            <w:proofErr w:type="gramEnd"/>
            <w:r w:rsidRPr="007816EC">
              <w:rPr>
                <w:sz w:val="32"/>
                <w:szCs w:val="32"/>
              </w:rPr>
              <w:t xml:space="preserve"> users how to use the new system.</w:t>
            </w:r>
          </w:p>
          <w:p w14:paraId="2951D120" w14:textId="04FD8009" w:rsidR="007816EC" w:rsidRPr="007816EC" w:rsidRDefault="007816EC" w:rsidP="007816EC">
            <w:pPr>
              <w:pStyle w:val="ListParagraph"/>
              <w:numPr>
                <w:ilvl w:val="0"/>
                <w:numId w:val="10"/>
              </w:numPr>
              <w:ind w:left="428" w:hanging="428"/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 xml:space="preserve">Preparing a way to return to </w:t>
            </w:r>
            <w:proofErr w:type="gramStart"/>
            <w:r w:rsidRPr="007816EC">
              <w:rPr>
                <w:sz w:val="32"/>
                <w:szCs w:val="32"/>
              </w:rPr>
              <w:t>a previous</w:t>
            </w:r>
            <w:proofErr w:type="gramEnd"/>
            <w:r w:rsidRPr="007816EC">
              <w:rPr>
                <w:sz w:val="32"/>
                <w:szCs w:val="32"/>
              </w:rPr>
              <w:t xml:space="preserve"> version if deployment fails.</w:t>
            </w:r>
          </w:p>
          <w:p w14:paraId="42D08115" w14:textId="2C15C501" w:rsidR="007816EC" w:rsidRPr="007816EC" w:rsidRDefault="007816EC" w:rsidP="007816EC">
            <w:pPr>
              <w:pStyle w:val="ListParagraph"/>
              <w:numPr>
                <w:ilvl w:val="0"/>
                <w:numId w:val="10"/>
              </w:numPr>
              <w:ind w:left="428" w:hanging="428"/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Moving data from an old system to the new system.</w:t>
            </w:r>
          </w:p>
          <w:p w14:paraId="53F4CEE8" w14:textId="65D1C56B" w:rsidR="007816EC" w:rsidRPr="007816EC" w:rsidRDefault="007816EC" w:rsidP="007816EC">
            <w:pPr>
              <w:pStyle w:val="ListParagraph"/>
              <w:numPr>
                <w:ilvl w:val="0"/>
                <w:numId w:val="10"/>
              </w:numPr>
              <w:ind w:left="428" w:hanging="428"/>
              <w:rPr>
                <w:sz w:val="32"/>
                <w:szCs w:val="32"/>
              </w:rPr>
            </w:pPr>
            <w:r w:rsidRPr="007816EC">
              <w:rPr>
                <w:sz w:val="32"/>
                <w:szCs w:val="32"/>
              </w:rPr>
              <w:t>Checking system performance and stability after release.</w:t>
            </w:r>
          </w:p>
          <w:p w14:paraId="71B270AC" w14:textId="77777777" w:rsidR="007816EC" w:rsidRPr="007816EC" w:rsidRDefault="007816EC" w:rsidP="007816EC">
            <w:pPr>
              <w:rPr>
                <w:sz w:val="32"/>
                <w:szCs w:val="32"/>
              </w:rPr>
            </w:pPr>
          </w:p>
        </w:tc>
      </w:tr>
    </w:tbl>
    <w:p w14:paraId="3A9CBCB4" w14:textId="77777777" w:rsidR="009549EF" w:rsidRDefault="009549EF"/>
    <w:p w14:paraId="17A5F3AB" w14:textId="6EDD0690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Write your answers (e.g., 1-D): </w:t>
      </w:r>
    </w:p>
    <w:p w14:paraId="4BB9F276" w14:textId="77777777" w:rsidR="007816EC" w:rsidRPr="007816EC" w:rsidRDefault="007816EC">
      <w:pPr>
        <w:rPr>
          <w:sz w:val="28"/>
          <w:szCs w:val="28"/>
        </w:rPr>
      </w:pPr>
    </w:p>
    <w:p w14:paraId="60F5552A" w14:textId="77777777" w:rsidR="007816EC" w:rsidRPr="007816EC" w:rsidRDefault="007816EC">
      <w:pPr>
        <w:pStyle w:val="Heading2"/>
        <w:rPr>
          <w:sz w:val="32"/>
          <w:szCs w:val="32"/>
        </w:rPr>
      </w:pPr>
    </w:p>
    <w:p w14:paraId="5481A3F6" w14:textId="0C8E0C4F" w:rsidR="009549EF" w:rsidRPr="007816EC" w:rsidRDefault="00000000">
      <w:pPr>
        <w:pStyle w:val="Heading2"/>
        <w:rPr>
          <w:sz w:val="32"/>
          <w:szCs w:val="32"/>
        </w:rPr>
      </w:pPr>
      <w:r w:rsidRPr="007816EC">
        <w:rPr>
          <w:sz w:val="32"/>
          <w:szCs w:val="32"/>
        </w:rPr>
        <w:t xml:space="preserve">Section B: </w:t>
      </w:r>
      <w:r w:rsidR="007816EC" w:rsidRPr="007816EC">
        <w:rPr>
          <w:sz w:val="32"/>
          <w:szCs w:val="32"/>
        </w:rPr>
        <w:t xml:space="preserve">The importance of </w:t>
      </w:r>
      <w:r w:rsidRPr="007816EC">
        <w:rPr>
          <w:sz w:val="32"/>
          <w:szCs w:val="32"/>
        </w:rPr>
        <w:t>Maintenance (LO 3.7)</w:t>
      </w:r>
    </w:p>
    <w:p w14:paraId="0C7C0117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Answer the questions in the spaces provided.</w:t>
      </w:r>
    </w:p>
    <w:p w14:paraId="0C429857" w14:textId="77777777" w:rsidR="009549EF" w:rsidRPr="007816EC" w:rsidRDefault="009549EF">
      <w:pPr>
        <w:rPr>
          <w:sz w:val="28"/>
          <w:szCs w:val="28"/>
        </w:rPr>
      </w:pPr>
    </w:p>
    <w:p w14:paraId="71DAF1EE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1. Why does maintenance often cost more than development?</w:t>
      </w:r>
    </w:p>
    <w:p w14:paraId="10B64492" w14:textId="77777777" w:rsidR="009549EF" w:rsidRPr="007816EC" w:rsidRDefault="009549EF">
      <w:pPr>
        <w:rPr>
          <w:sz w:val="28"/>
          <w:szCs w:val="28"/>
        </w:rPr>
      </w:pPr>
    </w:p>
    <w:p w14:paraId="442B118C" w14:textId="77777777" w:rsidR="007816EC" w:rsidRPr="007816EC" w:rsidRDefault="007816EC">
      <w:pPr>
        <w:rPr>
          <w:sz w:val="28"/>
          <w:szCs w:val="28"/>
        </w:rPr>
      </w:pPr>
    </w:p>
    <w:p w14:paraId="3B716237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2. Why might a company delay releasing a software update?</w:t>
      </w:r>
    </w:p>
    <w:p w14:paraId="60163BBA" w14:textId="77777777" w:rsidR="009549EF" w:rsidRPr="007816EC" w:rsidRDefault="009549EF">
      <w:pPr>
        <w:rPr>
          <w:sz w:val="28"/>
          <w:szCs w:val="28"/>
        </w:rPr>
      </w:pPr>
    </w:p>
    <w:p w14:paraId="7D7A93DC" w14:textId="77777777" w:rsidR="007816EC" w:rsidRPr="007816EC" w:rsidRDefault="007816EC">
      <w:pPr>
        <w:rPr>
          <w:sz w:val="28"/>
          <w:szCs w:val="28"/>
        </w:rPr>
      </w:pPr>
    </w:p>
    <w:p w14:paraId="4FFE2E07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lastRenderedPageBreak/>
        <w:t>3. Give one example of each maintenance type:</w:t>
      </w:r>
    </w:p>
    <w:p w14:paraId="6538AC1D" w14:textId="62874BB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   • Corrective:</w:t>
      </w:r>
    </w:p>
    <w:p w14:paraId="4A2FD21D" w14:textId="2AFBBB52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   • Adaptive</w:t>
      </w:r>
      <w:r w:rsidR="007816EC" w:rsidRPr="007816EC">
        <w:rPr>
          <w:sz w:val="28"/>
          <w:szCs w:val="28"/>
        </w:rPr>
        <w:t>:</w:t>
      </w:r>
    </w:p>
    <w:p w14:paraId="279C8CDC" w14:textId="476AB2FF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   • Perfective</w:t>
      </w:r>
      <w:proofErr w:type="gramStart"/>
      <w:r w:rsidRPr="007816EC">
        <w:rPr>
          <w:sz w:val="28"/>
          <w:szCs w:val="28"/>
        </w:rPr>
        <w:t xml:space="preserve">: </w:t>
      </w:r>
      <w:r w:rsidR="007816EC" w:rsidRPr="007816EC">
        <w:rPr>
          <w:sz w:val="28"/>
          <w:szCs w:val="28"/>
        </w:rPr>
        <w:t>:</w:t>
      </w:r>
      <w:proofErr w:type="gramEnd"/>
    </w:p>
    <w:p w14:paraId="3BD4A419" w14:textId="6361A8A4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   • Preventative: </w:t>
      </w:r>
    </w:p>
    <w:p w14:paraId="01CB96B0" w14:textId="77777777" w:rsidR="007816EC" w:rsidRPr="007816EC" w:rsidRDefault="007816EC">
      <w:pPr>
        <w:pStyle w:val="Heading2"/>
        <w:rPr>
          <w:sz w:val="32"/>
          <w:szCs w:val="32"/>
        </w:rPr>
      </w:pPr>
    </w:p>
    <w:p w14:paraId="67A81431" w14:textId="348F8AC6" w:rsidR="009549EF" w:rsidRPr="007816EC" w:rsidRDefault="00000000">
      <w:pPr>
        <w:pStyle w:val="Heading2"/>
        <w:rPr>
          <w:sz w:val="32"/>
          <w:szCs w:val="32"/>
        </w:rPr>
      </w:pPr>
      <w:r w:rsidRPr="007816EC">
        <w:rPr>
          <w:sz w:val="32"/>
          <w:szCs w:val="32"/>
        </w:rPr>
        <w:t>Section C: Mini Scenario</w:t>
      </w:r>
    </w:p>
    <w:p w14:paraId="361B9616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Read the scenario and answer the questions below.</w:t>
      </w:r>
    </w:p>
    <w:p w14:paraId="5B598E40" w14:textId="77777777" w:rsidR="009549EF" w:rsidRPr="007816EC" w:rsidRDefault="009549EF">
      <w:pPr>
        <w:rPr>
          <w:sz w:val="28"/>
          <w:szCs w:val="28"/>
        </w:rPr>
      </w:pPr>
    </w:p>
    <w:p w14:paraId="15B3194D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Scenario:</w:t>
      </w:r>
    </w:p>
    <w:p w14:paraId="12DE4F9B" w14:textId="77777777" w:rsidR="009549EF" w:rsidRPr="007816EC" w:rsidRDefault="00000000" w:rsidP="007816EC">
      <w:pPr>
        <w:pStyle w:val="NoSpacing"/>
        <w:rPr>
          <w:sz w:val="28"/>
          <w:szCs w:val="28"/>
          <w:highlight w:val="yellow"/>
        </w:rPr>
      </w:pPr>
      <w:r w:rsidRPr="007816EC">
        <w:rPr>
          <w:sz w:val="28"/>
          <w:szCs w:val="28"/>
          <w:highlight w:val="yellow"/>
        </w:rPr>
        <w:t>An online booking website releases a new update. After deployment, customers</w:t>
      </w:r>
    </w:p>
    <w:p w14:paraId="75A09C5C" w14:textId="77777777" w:rsidR="009549EF" w:rsidRPr="007816EC" w:rsidRDefault="00000000" w:rsidP="007816EC">
      <w:pPr>
        <w:pStyle w:val="NoSpacing"/>
        <w:rPr>
          <w:sz w:val="28"/>
          <w:szCs w:val="28"/>
        </w:rPr>
      </w:pPr>
      <w:r w:rsidRPr="007816EC">
        <w:rPr>
          <w:sz w:val="28"/>
          <w:szCs w:val="28"/>
          <w:highlight w:val="yellow"/>
        </w:rPr>
        <w:t>report slow loading times and incorrect bookings.</w:t>
      </w:r>
    </w:p>
    <w:p w14:paraId="2D9B7853" w14:textId="77777777" w:rsidR="009549EF" w:rsidRPr="007816EC" w:rsidRDefault="009549EF">
      <w:pPr>
        <w:rPr>
          <w:sz w:val="28"/>
          <w:szCs w:val="28"/>
        </w:rPr>
      </w:pPr>
    </w:p>
    <w:p w14:paraId="4063C837" w14:textId="7D06B8BF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 xml:space="preserve">1. Is this a deployment or maintenance issue? </w:t>
      </w:r>
    </w:p>
    <w:p w14:paraId="4F04CB6F" w14:textId="77777777" w:rsidR="009549EF" w:rsidRPr="007816EC" w:rsidRDefault="009549EF">
      <w:pPr>
        <w:rPr>
          <w:sz w:val="28"/>
          <w:szCs w:val="28"/>
        </w:rPr>
      </w:pPr>
    </w:p>
    <w:p w14:paraId="05FD38EB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2. Suggest actions the developers should take to fix the problem:</w:t>
      </w:r>
    </w:p>
    <w:p w14:paraId="2304CD57" w14:textId="77777777" w:rsidR="009549EF" w:rsidRPr="007816EC" w:rsidRDefault="009549EF">
      <w:pPr>
        <w:rPr>
          <w:sz w:val="28"/>
          <w:szCs w:val="28"/>
        </w:rPr>
      </w:pPr>
    </w:p>
    <w:p w14:paraId="0C824A0F" w14:textId="77777777" w:rsidR="007816EC" w:rsidRPr="007816EC" w:rsidRDefault="007816EC">
      <w:pPr>
        <w:rPr>
          <w:sz w:val="28"/>
          <w:szCs w:val="28"/>
        </w:rPr>
      </w:pPr>
    </w:p>
    <w:p w14:paraId="0A4644EC" w14:textId="77777777" w:rsidR="009549EF" w:rsidRPr="007816EC" w:rsidRDefault="00000000">
      <w:pPr>
        <w:rPr>
          <w:sz w:val="28"/>
          <w:szCs w:val="28"/>
        </w:rPr>
      </w:pPr>
      <w:r w:rsidRPr="007816EC">
        <w:rPr>
          <w:sz w:val="28"/>
          <w:szCs w:val="28"/>
        </w:rPr>
        <w:t>3. Explain why the maintenance stage is important in this scenario:</w:t>
      </w:r>
    </w:p>
    <w:p w14:paraId="4A036AB7" w14:textId="7D5FCD5B" w:rsidR="009549EF" w:rsidRDefault="00000000" w:rsidP="007816EC">
      <w:r>
        <w:t xml:space="preserve">   </w:t>
      </w:r>
    </w:p>
    <w:p w14:paraId="0250ED14" w14:textId="77777777" w:rsidR="007816EC" w:rsidRDefault="007816EC" w:rsidP="007816EC"/>
    <w:sectPr w:rsidR="007816EC" w:rsidSect="007816EC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B352B"/>
    <w:multiLevelType w:val="hybridMultilevel"/>
    <w:tmpl w:val="DE40C1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28492">
    <w:abstractNumId w:val="8"/>
  </w:num>
  <w:num w:numId="2" w16cid:durableId="679356593">
    <w:abstractNumId w:val="6"/>
  </w:num>
  <w:num w:numId="3" w16cid:durableId="192547835">
    <w:abstractNumId w:val="5"/>
  </w:num>
  <w:num w:numId="4" w16cid:durableId="1309285461">
    <w:abstractNumId w:val="4"/>
  </w:num>
  <w:num w:numId="5" w16cid:durableId="144248406">
    <w:abstractNumId w:val="7"/>
  </w:num>
  <w:num w:numId="6" w16cid:durableId="1666737959">
    <w:abstractNumId w:val="3"/>
  </w:num>
  <w:num w:numId="7" w16cid:durableId="1302616033">
    <w:abstractNumId w:val="2"/>
  </w:num>
  <w:num w:numId="8" w16cid:durableId="1422533369">
    <w:abstractNumId w:val="1"/>
  </w:num>
  <w:num w:numId="9" w16cid:durableId="1501847403">
    <w:abstractNumId w:val="0"/>
  </w:num>
  <w:num w:numId="10" w16cid:durableId="1862208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16EC"/>
    <w:rsid w:val="009549EF"/>
    <w:rsid w:val="009E57E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50D44"/>
  <w14:defaultImageDpi w14:val="300"/>
  <w15:docId w15:val="{0583269E-95A2-4915-B127-929E266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7816EC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7816EC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2025-12-02T14:17:00Z</dcterms:created>
  <dcterms:modified xsi:type="dcterms:W3CDTF">2025-12-02T14:17:00Z</dcterms:modified>
  <cp:category/>
</cp:coreProperties>
</file>