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3921" w14:textId="77777777" w:rsidR="00770A92" w:rsidRPr="00596FD2" w:rsidRDefault="00596FD2">
      <w:pPr>
        <w:pStyle w:val="Title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Extended Python Coding Tasks</w:t>
      </w:r>
    </w:p>
    <w:p w14:paraId="390C6AF3" w14:textId="77777777" w:rsidR="00770A92" w:rsidRPr="00596FD2" w:rsidRDefault="00596FD2">
      <w:pPr>
        <w:rPr>
          <w:rFonts w:ascii="Trebuchet MS" w:hAnsi="Trebuchet MS"/>
        </w:rPr>
      </w:pPr>
      <w:r w:rsidRPr="00596FD2">
        <w:rPr>
          <w:rFonts w:ascii="Trebuchet MS" w:hAnsi="Trebuchet MS"/>
        </w:rPr>
        <w:t>Here are 20 extension tasks that build on your previous Python homework. They are grouped into categories and designed to extend your coding skills.</w:t>
      </w:r>
    </w:p>
    <w:p w14:paraId="2C6FBC74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Functions &amp; Data Handling</w:t>
      </w:r>
    </w:p>
    <w:p w14:paraId="559D6F41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prime_checker.py – Write a function that checks whether a number entered by the user is prime.</w:t>
      </w:r>
    </w:p>
    <w:p w14:paraId="13C1E489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fibonacci.py – Generate the first n numbers of the Fibonacci sequence (where n is entered by the user).</w:t>
      </w:r>
    </w:p>
    <w:p w14:paraId="10692008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factorial_recursive.py – Calculate the factorial of a number using recursion.</w:t>
      </w:r>
    </w:p>
    <w:p w14:paraId="2BFE9897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palindrome_checker.py – Ask the user for a string and check whether it is a palindrome.</w:t>
      </w:r>
    </w:p>
    <w:p w14:paraId="6130AFD8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word_counter.py – Ask the user to enter a sentence and count how many words are in it.</w:t>
      </w:r>
    </w:p>
    <w:p w14:paraId="23D6ED41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Lists &amp; Strings</w:t>
      </w:r>
    </w:p>
    <w:p w14:paraId="07588CCA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list_sorter.py – Ask the user for 10 numbers, store them in a list, and sort them without using Python’s built-in sort().</w:t>
      </w:r>
    </w:p>
    <w:p w14:paraId="6B1DE15F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reverse_list.py – Write a function that reverses a list without using reverse().</w:t>
      </w:r>
    </w:p>
    <w:p w14:paraId="745BD7FE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string_cipher.py – Write a simple Caesar Cipher that shifts letters by a given number.</w:t>
      </w:r>
    </w:p>
    <w:p w14:paraId="027A2D6E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anagram_checker.py – Ask the user for two words and check if they are anagrams.</w:t>
      </w:r>
    </w:p>
    <w:p w14:paraId="242D75B5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unique_words.py – Ask the user for a paragraph and output all unique words (ignoring punctuation).</w:t>
      </w:r>
    </w:p>
    <w:p w14:paraId="7F0962B1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Searching &amp; Sorting</w:t>
      </w:r>
    </w:p>
    <w:p w14:paraId="261C0B27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binary_search.py – Implement a binary search on a sorted list of numbers.</w:t>
      </w:r>
    </w:p>
    <w:p w14:paraId="1CE48B8C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bubble_sort.py – Write your own bubble sort function to sort a list of numbers.</w:t>
      </w:r>
    </w:p>
    <w:p w14:paraId="06CA2C11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selection_sort.py – Implement selection sort and compare the result with Python’s built-in sorted().</w:t>
      </w:r>
    </w:p>
    <w:p w14:paraId="1509301E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Files &amp; Persistence</w:t>
      </w:r>
    </w:p>
    <w:p w14:paraId="1C879B42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word_frequency.py – Read a text file and count how often each word appears.</w:t>
      </w:r>
    </w:p>
    <w:p w14:paraId="195BFAD6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grades_average.py – Read a file of student names and grades, then calculate the class average.</w:t>
      </w:r>
    </w:p>
    <w:p w14:paraId="78B29EA2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append_shopping.py – Extend the shopping list program so that it keeps a history of changes in a second log file.</w:t>
      </w:r>
    </w:p>
    <w:p w14:paraId="777CA436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Games &amp; Random</w:t>
      </w:r>
    </w:p>
    <w:p w14:paraId="03B49319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dice_roll.py – Simulate rolling two dice 100 times and count how often each total (2–12) appears.</w:t>
      </w:r>
    </w:p>
    <w:p w14:paraId="417BD3B7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rock_paper_scissors.py – Create a Rock, Paper, Scissors game against the computer.</w:t>
      </w:r>
    </w:p>
    <w:p w14:paraId="4675DEB5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hangman.py – Build a simple hangman game where the user guesses letters of a word.</w:t>
      </w:r>
    </w:p>
    <w:p w14:paraId="32EDADAE" w14:textId="77777777" w:rsidR="00770A92" w:rsidRPr="00596FD2" w:rsidRDefault="00596FD2">
      <w:pPr>
        <w:pStyle w:val="Heading1"/>
        <w:rPr>
          <w:rFonts w:ascii="Trebuchet MS" w:hAnsi="Trebuchet MS"/>
          <w:color w:val="auto"/>
        </w:rPr>
      </w:pPr>
      <w:r w:rsidRPr="00596FD2">
        <w:rPr>
          <w:rFonts w:ascii="Trebuchet MS" w:hAnsi="Trebuchet MS"/>
          <w:color w:val="auto"/>
        </w:rPr>
        <w:t>More Advanced / Challenge</w:t>
      </w:r>
    </w:p>
    <w:p w14:paraId="632CC393" w14:textId="77777777" w:rsidR="00770A92" w:rsidRPr="00596FD2" w:rsidRDefault="00596FD2">
      <w:pPr>
        <w:pStyle w:val="ListBullet"/>
        <w:rPr>
          <w:rFonts w:ascii="Trebuchet MS" w:hAnsi="Trebuchet MS"/>
        </w:rPr>
      </w:pPr>
      <w:r w:rsidRPr="00596FD2">
        <w:rPr>
          <w:rFonts w:ascii="Trebuchet MS" w:hAnsi="Trebuchet MS"/>
        </w:rPr>
        <w:t>bank_account_class.py – Create a simple BankAccount class with deposit, withdraw, and balance methods. Write a test program that allows the user to interact with their account.</w:t>
      </w:r>
    </w:p>
    <w:sectPr w:rsidR="00770A92" w:rsidRPr="00596FD2" w:rsidSect="00596FD2">
      <w:pgSz w:w="12240" w:h="15840"/>
      <w:pgMar w:top="426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906495">
    <w:abstractNumId w:val="8"/>
  </w:num>
  <w:num w:numId="2" w16cid:durableId="1674450609">
    <w:abstractNumId w:val="6"/>
  </w:num>
  <w:num w:numId="3" w16cid:durableId="672030684">
    <w:abstractNumId w:val="5"/>
  </w:num>
  <w:num w:numId="4" w16cid:durableId="1837530497">
    <w:abstractNumId w:val="4"/>
  </w:num>
  <w:num w:numId="5" w16cid:durableId="244730455">
    <w:abstractNumId w:val="7"/>
  </w:num>
  <w:num w:numId="6" w16cid:durableId="1617322468">
    <w:abstractNumId w:val="3"/>
  </w:num>
  <w:num w:numId="7" w16cid:durableId="1288315273">
    <w:abstractNumId w:val="2"/>
  </w:num>
  <w:num w:numId="8" w16cid:durableId="1906991435">
    <w:abstractNumId w:val="1"/>
  </w:num>
  <w:num w:numId="9" w16cid:durableId="63861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6FD2"/>
    <w:rsid w:val="00770A92"/>
    <w:rsid w:val="008369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7EB2A"/>
  <w14:defaultImageDpi w14:val="330"/>
  <w15:docId w15:val="{5EE9F75E-CCAD-470D-A24E-C91DBB7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cp:lastPrinted>2025-10-07T10:05:00Z</cp:lastPrinted>
  <dcterms:created xsi:type="dcterms:W3CDTF">2025-10-07T10:09:00Z</dcterms:created>
  <dcterms:modified xsi:type="dcterms:W3CDTF">2025-10-07T10:09:00Z</dcterms:modified>
  <cp:category/>
</cp:coreProperties>
</file>