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557A" w14:textId="05E58E8A" w:rsidR="005120DF" w:rsidRDefault="00A54B1A">
      <w:pPr>
        <w:pStyle w:val="Heading2"/>
      </w:pPr>
      <w:r>
        <w:t xml:space="preserve">Level 2 Coding: Planning </w:t>
      </w:r>
      <w:r>
        <w:t>Worksheet 1 — Understanding the Planning Stage</w:t>
      </w:r>
    </w:p>
    <w:p w14:paraId="7C37E8EE" w14:textId="77777777" w:rsidR="005120DF" w:rsidRDefault="00A54B1A">
      <w:r>
        <w:t>a) What is the purpose of the planning stage?</w:t>
      </w:r>
    </w:p>
    <w:p w14:paraId="07EFFAD6" w14:textId="77777777" w:rsidR="005120DF" w:rsidRDefault="005120DF"/>
    <w:p w14:paraId="1C768756" w14:textId="77777777" w:rsidR="005120DF" w:rsidRDefault="00A54B1A">
      <w:r>
        <w:t>b) Why is good planning important before writing code?</w:t>
      </w:r>
    </w:p>
    <w:p w14:paraId="4189588A" w14:textId="77777777" w:rsidR="00A54B1A" w:rsidRDefault="00A54B1A">
      <w:pPr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0A32AC70" w14:textId="0D9FA003" w:rsidR="005120DF" w:rsidRDefault="00A54B1A">
      <w:pPr>
        <w:pStyle w:val="Heading2"/>
      </w:pPr>
      <w:r>
        <w:lastRenderedPageBreak/>
        <w:t xml:space="preserve">Level 2 Coding: Planning </w:t>
      </w:r>
      <w:r>
        <w:t>Worksheet 2 — Identifying Requirements</w:t>
      </w:r>
    </w:p>
    <w:p w14:paraId="550DEF05" w14:textId="77777777" w:rsidR="005120DF" w:rsidRDefault="00A54B1A">
      <w:r>
        <w:t>Functional Requirements:</w:t>
      </w:r>
    </w:p>
    <w:p w14:paraId="129784B6" w14:textId="77777777" w:rsidR="005120DF" w:rsidRDefault="005120DF"/>
    <w:p w14:paraId="59CAF130" w14:textId="77777777" w:rsidR="005120DF" w:rsidRDefault="00A54B1A">
      <w:r>
        <w:t>Non-Functional Requirements:</w:t>
      </w:r>
    </w:p>
    <w:p w14:paraId="5993ABAF" w14:textId="77777777" w:rsidR="005120DF" w:rsidRDefault="005120DF"/>
    <w:p w14:paraId="112E2BF9" w14:textId="77777777" w:rsidR="005120DF" w:rsidRDefault="00A54B1A">
      <w:r>
        <w:t>Stakeholders:</w:t>
      </w:r>
    </w:p>
    <w:p w14:paraId="3359A94E" w14:textId="77777777" w:rsidR="005120DF" w:rsidRDefault="005120DF"/>
    <w:p w14:paraId="11C0D182" w14:textId="77777777" w:rsidR="005120DF" w:rsidRDefault="00A54B1A">
      <w:r>
        <w:t>Constraints:</w:t>
      </w:r>
    </w:p>
    <w:p w14:paraId="75464D76" w14:textId="77777777" w:rsidR="00A54B1A" w:rsidRDefault="00A54B1A">
      <w:pPr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2D32163C" w14:textId="3FCA52C7" w:rsidR="005120DF" w:rsidRDefault="00A54B1A">
      <w:pPr>
        <w:pStyle w:val="Heading2"/>
      </w:pPr>
      <w:r>
        <w:t xml:space="preserve">Level 2 Coding: Planning </w:t>
      </w:r>
      <w:r>
        <w:t>Worksheet 3 — Turning Requirements into a Design</w:t>
      </w:r>
    </w:p>
    <w:p w14:paraId="758BC380" w14:textId="77777777" w:rsidR="005120DF" w:rsidRDefault="00A54B1A">
      <w:r>
        <w:t>Wireframe:</w:t>
      </w:r>
    </w:p>
    <w:p w14:paraId="7D43700E" w14:textId="77777777" w:rsidR="00A54B1A" w:rsidRDefault="00A54B1A"/>
    <w:p w14:paraId="5E970887" w14:textId="77777777" w:rsidR="00A54B1A" w:rsidRDefault="00A54B1A"/>
    <w:p w14:paraId="1F9C39C3" w14:textId="77777777" w:rsidR="00A54B1A" w:rsidRDefault="00A54B1A"/>
    <w:p w14:paraId="65552157" w14:textId="77777777" w:rsidR="00A54B1A" w:rsidRDefault="00A54B1A"/>
    <w:p w14:paraId="563CC6A0" w14:textId="77777777" w:rsidR="00A54B1A" w:rsidRDefault="00A54B1A"/>
    <w:p w14:paraId="3CEF50B9" w14:textId="77777777" w:rsidR="00A54B1A" w:rsidRDefault="00A54B1A"/>
    <w:p w14:paraId="0DD7FF30" w14:textId="77777777" w:rsidR="005120DF" w:rsidRDefault="005120DF"/>
    <w:p w14:paraId="32658751" w14:textId="77777777" w:rsidR="005120DF" w:rsidRDefault="00A54B1A">
      <w:r>
        <w:t>User Interaction Explanation:</w:t>
      </w:r>
    </w:p>
    <w:p w14:paraId="323DEFEF" w14:textId="77777777" w:rsidR="00A54B1A" w:rsidRDefault="00A54B1A"/>
    <w:p w14:paraId="2E4CA0A9" w14:textId="77777777" w:rsidR="00A54B1A" w:rsidRDefault="00A54B1A"/>
    <w:p w14:paraId="6D595A92" w14:textId="77777777" w:rsidR="00A54B1A" w:rsidRDefault="00A54B1A"/>
    <w:p w14:paraId="1CE9C176" w14:textId="77777777" w:rsidR="00A54B1A" w:rsidRDefault="00A54B1A"/>
    <w:p w14:paraId="6D609891" w14:textId="77777777" w:rsidR="00A54B1A" w:rsidRDefault="00A54B1A">
      <w:pPr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7C04EEB6" w14:textId="4FD68544" w:rsidR="005120DF" w:rsidRDefault="00A54B1A">
      <w:pPr>
        <w:pStyle w:val="Heading2"/>
      </w:pPr>
      <w:r>
        <w:t xml:space="preserve">Level 2 Coding: Planning </w:t>
      </w:r>
      <w:r>
        <w:t>Worksheet 4 — Success Criteria</w:t>
      </w:r>
    </w:p>
    <w:p w14:paraId="6446B679" w14:textId="77777777" w:rsidR="005120DF" w:rsidRDefault="00A54B1A">
      <w:r>
        <w:t>Write four success criteria for your app:</w:t>
      </w:r>
    </w:p>
    <w:p w14:paraId="36831E8E" w14:textId="77777777" w:rsidR="00A54B1A" w:rsidRDefault="00A54B1A">
      <w:pPr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07D331A1" w14:textId="73C36DE6" w:rsidR="005120DF" w:rsidRDefault="00A54B1A">
      <w:pPr>
        <w:pStyle w:val="Heading2"/>
      </w:pPr>
      <w:r>
        <w:t xml:space="preserve">Level 2 Coding: Planning </w:t>
      </w:r>
      <w:r>
        <w:t>Worksheet 5 — Mini Project: Plan Your Software</w:t>
      </w:r>
    </w:p>
    <w:p w14:paraId="4C238FA8" w14:textId="77777777" w:rsidR="005120DF" w:rsidRDefault="00A54B1A">
      <w:r>
        <w:t>Purpose:</w:t>
      </w:r>
    </w:p>
    <w:p w14:paraId="0B4AF348" w14:textId="77777777" w:rsidR="005120DF" w:rsidRDefault="005120DF"/>
    <w:p w14:paraId="5563BD10" w14:textId="77777777" w:rsidR="005120DF" w:rsidRDefault="00A54B1A">
      <w:r>
        <w:t>Users/Stakeholders:</w:t>
      </w:r>
    </w:p>
    <w:p w14:paraId="6E58F995" w14:textId="77777777" w:rsidR="005120DF" w:rsidRDefault="005120DF"/>
    <w:p w14:paraId="666BC31C" w14:textId="77777777" w:rsidR="005120DF" w:rsidRDefault="00A54B1A">
      <w:r>
        <w:t>Functional Requirements:</w:t>
      </w:r>
    </w:p>
    <w:p w14:paraId="4F28FE49" w14:textId="77777777" w:rsidR="005120DF" w:rsidRDefault="005120DF"/>
    <w:p w14:paraId="72B00CAF" w14:textId="77777777" w:rsidR="005120DF" w:rsidRDefault="00A54B1A">
      <w:r>
        <w:t>Non-Functional Requirements:</w:t>
      </w:r>
    </w:p>
    <w:p w14:paraId="66E3916E" w14:textId="77777777" w:rsidR="005120DF" w:rsidRDefault="005120DF"/>
    <w:p w14:paraId="434F0C8A" w14:textId="77777777" w:rsidR="005120DF" w:rsidRDefault="00A54B1A">
      <w:r>
        <w:t>Constraints/Risks:</w:t>
      </w:r>
    </w:p>
    <w:p w14:paraId="4AA0F355" w14:textId="77777777" w:rsidR="005120DF" w:rsidRDefault="005120DF"/>
    <w:p w14:paraId="1BA3DE9F" w14:textId="77777777" w:rsidR="005120DF" w:rsidRDefault="00A54B1A">
      <w:r>
        <w:t>Success Criteria:</w:t>
      </w:r>
    </w:p>
    <w:p w14:paraId="0087F48C" w14:textId="77777777" w:rsidR="00A54B1A" w:rsidRDefault="00A54B1A">
      <w:pPr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78A02BF6" w14:textId="2B5BF57C" w:rsidR="005120DF" w:rsidRDefault="00A54B1A">
      <w:pPr>
        <w:pStyle w:val="Heading2"/>
      </w:pPr>
      <w:r>
        <w:t xml:space="preserve">Level 2 Coding: Planning </w:t>
      </w:r>
      <w:r>
        <w:t>Worksheet 6 — Reflection</w:t>
      </w:r>
    </w:p>
    <w:p w14:paraId="33C37108" w14:textId="77777777" w:rsidR="005120DF" w:rsidRDefault="00A54B1A">
      <w:r>
        <w:t>1. What did you find easiest?</w:t>
      </w:r>
    </w:p>
    <w:p w14:paraId="6BD412B3" w14:textId="77777777" w:rsidR="005120DF" w:rsidRDefault="005120DF"/>
    <w:p w14:paraId="41DE5237" w14:textId="77777777" w:rsidR="005120DF" w:rsidRDefault="00A54B1A">
      <w:r>
        <w:t>2. What was hardest?</w:t>
      </w:r>
    </w:p>
    <w:p w14:paraId="0904E51F" w14:textId="77777777" w:rsidR="005120DF" w:rsidRDefault="005120DF"/>
    <w:p w14:paraId="1BD68146" w14:textId="77777777" w:rsidR="005120DF" w:rsidRDefault="00A54B1A">
      <w:r>
        <w:t>3. How does planning help reduce problems?</w:t>
      </w:r>
    </w:p>
    <w:sectPr w:rsidR="005120DF" w:rsidSect="00A54B1A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0455091">
    <w:abstractNumId w:val="8"/>
  </w:num>
  <w:num w:numId="2" w16cid:durableId="858666963">
    <w:abstractNumId w:val="6"/>
  </w:num>
  <w:num w:numId="3" w16cid:durableId="393046542">
    <w:abstractNumId w:val="5"/>
  </w:num>
  <w:num w:numId="4" w16cid:durableId="572546441">
    <w:abstractNumId w:val="4"/>
  </w:num>
  <w:num w:numId="5" w16cid:durableId="622076346">
    <w:abstractNumId w:val="7"/>
  </w:num>
  <w:num w:numId="6" w16cid:durableId="985401147">
    <w:abstractNumId w:val="3"/>
  </w:num>
  <w:num w:numId="7" w16cid:durableId="1948272185">
    <w:abstractNumId w:val="2"/>
  </w:num>
  <w:num w:numId="8" w16cid:durableId="1890143434">
    <w:abstractNumId w:val="1"/>
  </w:num>
  <w:num w:numId="9" w16cid:durableId="51819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29EA"/>
    <w:rsid w:val="0029639D"/>
    <w:rsid w:val="00326F90"/>
    <w:rsid w:val="005120DF"/>
    <w:rsid w:val="00A54B1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6BC4E"/>
  <w14:defaultImageDpi w14:val="300"/>
  <w15:docId w15:val="{298C85AC-DC94-4630-8143-CE76F18E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A54B1A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A54B1A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</Words>
  <Characters>783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2</cp:revision>
  <dcterms:created xsi:type="dcterms:W3CDTF">2025-11-23T16:35:00Z</dcterms:created>
  <dcterms:modified xsi:type="dcterms:W3CDTF">2025-11-23T16:35:00Z</dcterms:modified>
  <cp:category/>
</cp:coreProperties>
</file>