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86229" w14:textId="0622B22A" w:rsidR="003025D5" w:rsidRDefault="009A03F9">
      <w:pPr>
        <w:pStyle w:val="Heading1"/>
      </w:pPr>
      <w:r>
        <w:t xml:space="preserve">Unit 3 – Lesson 2 </w:t>
      </w:r>
      <w:r>
        <w:t>Worksheet: Understanding Imperative Coding</w:t>
      </w:r>
    </w:p>
    <w:p w14:paraId="754A9A14" w14:textId="77777777" w:rsidR="003025D5" w:rsidRDefault="003025D5"/>
    <w:p w14:paraId="4A05F3A4" w14:textId="6A3E18B9" w:rsidR="003025D5" w:rsidRDefault="009A03F9">
      <w:r>
        <w:t xml:space="preserve">Name: </w:t>
      </w: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Date: </w:t>
      </w:r>
    </w:p>
    <w:p w14:paraId="6160B683" w14:textId="77777777" w:rsidR="003025D5" w:rsidRDefault="003025D5"/>
    <w:p w14:paraId="5646BAEC" w14:textId="77777777" w:rsidR="003025D5" w:rsidRDefault="009A03F9" w:rsidP="009A03F9">
      <w:pPr>
        <w:pStyle w:val="Heading1"/>
      </w:pPr>
      <w:r>
        <w:t>Learning Focus</w:t>
      </w:r>
    </w:p>
    <w:p w14:paraId="727DC8D2" w14:textId="77777777" w:rsidR="003025D5" w:rsidRDefault="009A03F9">
      <w:r>
        <w:t>In this lesson you are learning about imperative coding.</w:t>
      </w:r>
    </w:p>
    <w:p w14:paraId="5E8E1F5E" w14:textId="77777777" w:rsidR="003025D5" w:rsidRDefault="009A03F9">
      <w:r>
        <w:t>Imperative coding is a way of writing programs where the computer is given clear,</w:t>
      </w:r>
    </w:p>
    <w:p w14:paraId="0D563563" w14:textId="77777777" w:rsidR="003025D5" w:rsidRDefault="009A03F9">
      <w:r>
        <w:t>step-by-step instructions that must be followed in a specific order.</w:t>
      </w:r>
    </w:p>
    <w:p w14:paraId="3F4AE172" w14:textId="77777777" w:rsidR="003025D5" w:rsidRDefault="003025D5"/>
    <w:p w14:paraId="36B79B05" w14:textId="77777777" w:rsidR="003025D5" w:rsidRDefault="009A03F9" w:rsidP="009A03F9">
      <w:pPr>
        <w:pStyle w:val="Heading1"/>
      </w:pPr>
      <w:r>
        <w:t xml:space="preserve">Part 1: Recap – Step-by-Step </w:t>
      </w:r>
      <w:proofErr w:type="spellStart"/>
      <w:r>
        <w:t>Behaviour</w:t>
      </w:r>
      <w:proofErr w:type="spellEnd"/>
    </w:p>
    <w:p w14:paraId="3CC2E908" w14:textId="77777777" w:rsidR="003025D5" w:rsidRDefault="003025D5"/>
    <w:p w14:paraId="1C72A60F" w14:textId="77777777" w:rsidR="003025D5" w:rsidRDefault="009A03F9">
      <w:r>
        <w:t>Answer the questions below.</w:t>
      </w:r>
    </w:p>
    <w:p w14:paraId="7559523B" w14:textId="77777777" w:rsidR="003025D5" w:rsidRDefault="003025D5"/>
    <w:p w14:paraId="7EB497E4" w14:textId="77777777" w:rsidR="003025D5" w:rsidRDefault="009A03F9">
      <w:r>
        <w:t xml:space="preserve">1. What does it mean to give </w:t>
      </w:r>
      <w:proofErr w:type="gramStart"/>
      <w:r>
        <w:t>a computer</w:t>
      </w:r>
      <w:proofErr w:type="gramEnd"/>
      <w:r>
        <w:t xml:space="preserve"> </w:t>
      </w:r>
      <w:proofErr w:type="gramStart"/>
      <w:r>
        <w:t>instructions</w:t>
      </w:r>
      <w:proofErr w:type="gramEnd"/>
      <w:r>
        <w:t>?</w:t>
      </w:r>
    </w:p>
    <w:p w14:paraId="0CDD4B44" w14:textId="77777777" w:rsidR="003025D5" w:rsidRDefault="003025D5"/>
    <w:p w14:paraId="3BC7CEA5" w14:textId="77777777" w:rsidR="009A03F9" w:rsidRDefault="009A03F9"/>
    <w:p w14:paraId="209D15D8" w14:textId="77777777" w:rsidR="003025D5" w:rsidRDefault="009A03F9">
      <w:r>
        <w:t>2. Why does the order of instructions matter in many systems?</w:t>
      </w:r>
    </w:p>
    <w:p w14:paraId="18951769" w14:textId="77777777" w:rsidR="003025D5" w:rsidRDefault="003025D5"/>
    <w:p w14:paraId="2FE7B759" w14:textId="77777777" w:rsidR="009A03F9" w:rsidRDefault="009A03F9"/>
    <w:p w14:paraId="2AAFC9B9" w14:textId="77777777" w:rsidR="003025D5" w:rsidRDefault="003025D5"/>
    <w:p w14:paraId="34DA88FD" w14:textId="77777777" w:rsidR="003025D5" w:rsidRDefault="009A03F9" w:rsidP="009A03F9">
      <w:pPr>
        <w:pStyle w:val="Heading1"/>
      </w:pPr>
      <w:r>
        <w:t>Part 2: What Is Imperative Coding?</w:t>
      </w:r>
    </w:p>
    <w:p w14:paraId="3EC61007" w14:textId="77777777" w:rsidR="003025D5" w:rsidRDefault="003025D5"/>
    <w:p w14:paraId="4F61A646" w14:textId="77777777" w:rsidR="003025D5" w:rsidRDefault="009A03F9">
      <w:r>
        <w:t>Read the statements below and tick the ones that describe imperative coding.</w:t>
      </w:r>
    </w:p>
    <w:p w14:paraId="70349B13" w14:textId="77777777" w:rsidR="003025D5" w:rsidRDefault="003025D5"/>
    <w:p w14:paraId="2D2E2B54" w14:textId="77777777" w:rsidR="003025D5" w:rsidRDefault="009A03F9">
      <w:r>
        <w:t>☐</w:t>
      </w:r>
      <w:r>
        <w:t xml:space="preserve"> Instructions are followed in a set order  </w:t>
      </w:r>
    </w:p>
    <w:p w14:paraId="5F410011" w14:textId="77777777" w:rsidR="003025D5" w:rsidRDefault="009A03F9">
      <w:r>
        <w:t>☐</w:t>
      </w:r>
      <w:r>
        <w:t xml:space="preserve"> The computer decides what to do on its own  </w:t>
      </w:r>
    </w:p>
    <w:p w14:paraId="5BAC821D" w14:textId="77777777" w:rsidR="003025D5" w:rsidRDefault="009A03F9">
      <w:r>
        <w:t>☐</w:t>
      </w:r>
      <w:r>
        <w:t xml:space="preserve"> Each step tells the computer exactly what to do  </w:t>
      </w:r>
    </w:p>
    <w:p w14:paraId="040868A2" w14:textId="77777777" w:rsidR="003025D5" w:rsidRDefault="009A03F9">
      <w:r>
        <w:lastRenderedPageBreak/>
        <w:t>☐</w:t>
      </w:r>
      <w:r>
        <w:t xml:space="preserve"> Instructions can be ignored if they are unclear  </w:t>
      </w:r>
    </w:p>
    <w:p w14:paraId="51A2B703" w14:textId="77777777" w:rsidR="003025D5" w:rsidRDefault="009A03F9">
      <w:r>
        <w:t>☐</w:t>
      </w:r>
      <w:r>
        <w:t xml:space="preserve"> The program follows commands one by one  </w:t>
      </w:r>
    </w:p>
    <w:p w14:paraId="6A53D5B7" w14:textId="77777777" w:rsidR="003025D5" w:rsidRDefault="003025D5"/>
    <w:p w14:paraId="2D3AAF57" w14:textId="77777777" w:rsidR="003025D5" w:rsidRDefault="003025D5"/>
    <w:p w14:paraId="3F6558A0" w14:textId="77777777" w:rsidR="003025D5" w:rsidRDefault="009A03F9" w:rsidP="009A03F9">
      <w:pPr>
        <w:pStyle w:val="Heading1"/>
      </w:pPr>
      <w:r>
        <w:t>Part 3: Real-World Examples</w:t>
      </w:r>
    </w:p>
    <w:p w14:paraId="2E05B88F" w14:textId="77777777" w:rsidR="003025D5" w:rsidRDefault="003025D5"/>
    <w:p w14:paraId="2C8615E6" w14:textId="77777777" w:rsidR="003025D5" w:rsidRDefault="009A03F9">
      <w:r>
        <w:t>Below are some real-world systems.</w:t>
      </w:r>
    </w:p>
    <w:p w14:paraId="2F02EB21" w14:textId="77777777" w:rsidR="003025D5" w:rsidRDefault="009A03F9">
      <w:r>
        <w:t>Tick the systems that would mainly use imperative coding.</w:t>
      </w:r>
    </w:p>
    <w:p w14:paraId="1E030AE9" w14:textId="77777777" w:rsidR="003025D5" w:rsidRDefault="003025D5"/>
    <w:p w14:paraId="75C64FC7" w14:textId="77777777" w:rsidR="003025D5" w:rsidRDefault="009A03F9">
      <w:r>
        <w:t>☐</w:t>
      </w:r>
      <w:r>
        <w:t xml:space="preserve"> Traffic lights  </w:t>
      </w:r>
    </w:p>
    <w:p w14:paraId="53EF7BE7" w14:textId="77777777" w:rsidR="003025D5" w:rsidRDefault="009A03F9">
      <w:r>
        <w:t>☐</w:t>
      </w:r>
      <w:r>
        <w:t xml:space="preserve"> Washing machine  </w:t>
      </w:r>
    </w:p>
    <w:p w14:paraId="25713B70" w14:textId="77777777" w:rsidR="003025D5" w:rsidRDefault="009A03F9">
      <w:r>
        <w:t>☐</w:t>
      </w:r>
      <w:r>
        <w:t xml:space="preserve"> Smart thermostat  </w:t>
      </w:r>
    </w:p>
    <w:p w14:paraId="04020E75" w14:textId="77777777" w:rsidR="003025D5" w:rsidRDefault="009A03F9">
      <w:r>
        <w:t>☐</w:t>
      </w:r>
      <w:r>
        <w:t xml:space="preserve"> Making toast using a toaster  </w:t>
      </w:r>
    </w:p>
    <w:p w14:paraId="5DF15F04" w14:textId="77777777" w:rsidR="003025D5" w:rsidRDefault="009A03F9">
      <w:r>
        <w:t>☐</w:t>
      </w:r>
      <w:r>
        <w:t xml:space="preserve"> A calculator performing a calculation  </w:t>
      </w:r>
    </w:p>
    <w:p w14:paraId="0FD7055B" w14:textId="77777777" w:rsidR="003025D5" w:rsidRDefault="003025D5"/>
    <w:p w14:paraId="46F532EC" w14:textId="77777777" w:rsidR="003025D5" w:rsidRDefault="009A03F9">
      <w:r>
        <w:t>Choose ONE of the systems you ticked above and explain why imperative coding would be suitable.</w:t>
      </w:r>
    </w:p>
    <w:p w14:paraId="2E8194A2" w14:textId="77777777" w:rsidR="003025D5" w:rsidRDefault="003025D5"/>
    <w:p w14:paraId="28005046" w14:textId="77777777" w:rsidR="009A03F9" w:rsidRDefault="009A03F9"/>
    <w:p w14:paraId="3A01B3D0" w14:textId="77777777" w:rsidR="009A03F9" w:rsidRDefault="009A03F9"/>
    <w:p w14:paraId="3C2FE49E" w14:textId="77777777" w:rsidR="003025D5" w:rsidRDefault="003025D5"/>
    <w:p w14:paraId="14624C1B" w14:textId="77777777" w:rsidR="003025D5" w:rsidRDefault="009A03F9" w:rsidP="009A03F9">
      <w:pPr>
        <w:pStyle w:val="Heading1"/>
      </w:pPr>
      <w:r>
        <w:t>Part 4: Applied Task – Writing Imperative Instructions</w:t>
      </w:r>
    </w:p>
    <w:p w14:paraId="1A0E5EF5" w14:textId="77777777" w:rsidR="003025D5" w:rsidRDefault="003025D5"/>
    <w:p w14:paraId="345DAADB" w14:textId="77777777" w:rsidR="003025D5" w:rsidRDefault="009A03F9">
      <w:r>
        <w:t>Choose ONE of the tasks below:</w:t>
      </w:r>
    </w:p>
    <w:p w14:paraId="087062D6" w14:textId="77777777" w:rsidR="003025D5" w:rsidRDefault="003025D5"/>
    <w:p w14:paraId="5A8C65F6" w14:textId="77777777" w:rsidR="003025D5" w:rsidRDefault="009A03F9">
      <w:r>
        <w:t xml:space="preserve">• Making a cup of tea  </w:t>
      </w:r>
    </w:p>
    <w:p w14:paraId="57306D60" w14:textId="77777777" w:rsidR="003025D5" w:rsidRDefault="009A03F9">
      <w:r>
        <w:t xml:space="preserve">• Using a cash machine (ATM)  </w:t>
      </w:r>
    </w:p>
    <w:p w14:paraId="77E0E200" w14:textId="77777777" w:rsidR="003025D5" w:rsidRDefault="009A03F9">
      <w:r>
        <w:t xml:space="preserve">• Traffic lights at a road junction  </w:t>
      </w:r>
    </w:p>
    <w:p w14:paraId="094B09F2" w14:textId="77777777" w:rsidR="003025D5" w:rsidRDefault="003025D5"/>
    <w:p w14:paraId="1EC94AC7" w14:textId="77777777" w:rsidR="003025D5" w:rsidRDefault="009A03F9">
      <w:r>
        <w:lastRenderedPageBreak/>
        <w:t>Write a clear set of step-by-step instructions for your chosen task.</w:t>
      </w:r>
    </w:p>
    <w:p w14:paraId="2B46812C" w14:textId="77777777" w:rsidR="003025D5" w:rsidRDefault="003025D5"/>
    <w:p w14:paraId="4AD63665" w14:textId="77777777" w:rsidR="003025D5" w:rsidRDefault="009A03F9">
      <w:r>
        <w:t>Rules:</w:t>
      </w:r>
    </w:p>
    <w:p w14:paraId="16F1B07D" w14:textId="77777777" w:rsidR="003025D5" w:rsidRDefault="009A03F9">
      <w:r>
        <w:t>• Use numbered steps</w:t>
      </w:r>
    </w:p>
    <w:p w14:paraId="510C5F2F" w14:textId="77777777" w:rsidR="003025D5" w:rsidRDefault="009A03F9">
      <w:r>
        <w:t>• One instruction per line</w:t>
      </w:r>
    </w:p>
    <w:p w14:paraId="62AC7B9E" w14:textId="77777777" w:rsidR="003025D5" w:rsidRDefault="009A03F9">
      <w:r>
        <w:t>• Do not use programming language</w:t>
      </w:r>
    </w:p>
    <w:p w14:paraId="0E0F4BAC" w14:textId="77777777" w:rsidR="003025D5" w:rsidRDefault="009A03F9">
      <w:r>
        <w:t>• Assume the computer has no common sense</w:t>
      </w:r>
    </w:p>
    <w:p w14:paraId="7BD6AED7" w14:textId="77777777" w:rsidR="003025D5" w:rsidRDefault="003025D5"/>
    <w:p w14:paraId="75FE787F" w14:textId="77777777" w:rsidR="003025D5" w:rsidRDefault="009A03F9">
      <w:r>
        <w:t>Your instructions:</w:t>
      </w:r>
    </w:p>
    <w:p w14:paraId="3E618CDC" w14:textId="77777777" w:rsidR="003025D5" w:rsidRDefault="003025D5"/>
    <w:p w14:paraId="3F659CFA" w14:textId="225F6D4B" w:rsidR="003025D5" w:rsidRDefault="009A03F9">
      <w:r>
        <w:t xml:space="preserve">1. </w:t>
      </w:r>
    </w:p>
    <w:p w14:paraId="3844007B" w14:textId="35786759" w:rsidR="003025D5" w:rsidRDefault="009A03F9">
      <w:r>
        <w:t xml:space="preserve">2. </w:t>
      </w:r>
    </w:p>
    <w:p w14:paraId="23D34A79" w14:textId="20F4B4DE" w:rsidR="003025D5" w:rsidRDefault="009A03F9">
      <w:r>
        <w:t xml:space="preserve">3. </w:t>
      </w:r>
    </w:p>
    <w:p w14:paraId="7BDCCAFC" w14:textId="05B1DE7F" w:rsidR="003025D5" w:rsidRDefault="009A03F9">
      <w:r>
        <w:t xml:space="preserve">4. </w:t>
      </w:r>
    </w:p>
    <w:p w14:paraId="60642D3E" w14:textId="4BA4A34A" w:rsidR="003025D5" w:rsidRDefault="009A03F9">
      <w:r>
        <w:t xml:space="preserve">5. </w:t>
      </w:r>
    </w:p>
    <w:p w14:paraId="7E287B90" w14:textId="07C16F67" w:rsidR="003025D5" w:rsidRDefault="009A03F9">
      <w:r>
        <w:t xml:space="preserve">6. </w:t>
      </w:r>
    </w:p>
    <w:p w14:paraId="72192D8F" w14:textId="32EA4410" w:rsidR="003025D5" w:rsidRDefault="009A03F9">
      <w:r>
        <w:t xml:space="preserve">7. </w:t>
      </w:r>
    </w:p>
    <w:p w14:paraId="4AF5B6AB" w14:textId="3A866A1B" w:rsidR="003025D5" w:rsidRDefault="009A03F9">
      <w:r>
        <w:t xml:space="preserve">8. </w:t>
      </w:r>
    </w:p>
    <w:p w14:paraId="4F6D915E" w14:textId="77777777" w:rsidR="003025D5" w:rsidRDefault="003025D5"/>
    <w:p w14:paraId="396E956C" w14:textId="77777777" w:rsidR="003025D5" w:rsidRDefault="003025D5"/>
    <w:p w14:paraId="626714A4" w14:textId="77777777" w:rsidR="003025D5" w:rsidRDefault="009A03F9" w:rsidP="009A03F9">
      <w:pPr>
        <w:pStyle w:val="Heading1"/>
      </w:pPr>
      <w:r>
        <w:t>Part 5: Reflection</w:t>
      </w:r>
    </w:p>
    <w:p w14:paraId="278FD190" w14:textId="77777777" w:rsidR="003025D5" w:rsidRDefault="003025D5"/>
    <w:p w14:paraId="53675010" w14:textId="77777777" w:rsidR="003025D5" w:rsidRDefault="009A03F9">
      <w:r>
        <w:t>Answer the question below in full sentences.</w:t>
      </w:r>
    </w:p>
    <w:p w14:paraId="3D774BFB" w14:textId="77777777" w:rsidR="003025D5" w:rsidRDefault="003025D5"/>
    <w:p w14:paraId="24AAB1AE" w14:textId="77777777" w:rsidR="003025D5" w:rsidRDefault="009A03F9">
      <w:r>
        <w:t xml:space="preserve">Why is imperative coding useful for systems that must follow </w:t>
      </w:r>
      <w:proofErr w:type="gramStart"/>
      <w:r>
        <w:t>a strict</w:t>
      </w:r>
      <w:proofErr w:type="gramEnd"/>
      <w:r>
        <w:t xml:space="preserve"> order?</w:t>
      </w:r>
    </w:p>
    <w:p w14:paraId="123E8833" w14:textId="77777777" w:rsidR="003025D5" w:rsidRDefault="003025D5"/>
    <w:sectPr w:rsidR="003025D5" w:rsidSect="009A03F9">
      <w:pgSz w:w="12240" w:h="15840"/>
      <w:pgMar w:top="709" w:right="850" w:bottom="709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1834793">
    <w:abstractNumId w:val="8"/>
  </w:num>
  <w:num w:numId="2" w16cid:durableId="1934897744">
    <w:abstractNumId w:val="6"/>
  </w:num>
  <w:num w:numId="3" w16cid:durableId="1600521414">
    <w:abstractNumId w:val="5"/>
  </w:num>
  <w:num w:numId="4" w16cid:durableId="840244102">
    <w:abstractNumId w:val="4"/>
  </w:num>
  <w:num w:numId="5" w16cid:durableId="925571609">
    <w:abstractNumId w:val="7"/>
  </w:num>
  <w:num w:numId="6" w16cid:durableId="541215461">
    <w:abstractNumId w:val="3"/>
  </w:num>
  <w:num w:numId="7" w16cid:durableId="146559160">
    <w:abstractNumId w:val="2"/>
  </w:num>
  <w:num w:numId="8" w16cid:durableId="241842128">
    <w:abstractNumId w:val="1"/>
  </w:num>
  <w:num w:numId="9" w16cid:durableId="210098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25D5"/>
    <w:rsid w:val="00326F90"/>
    <w:rsid w:val="009A03F9"/>
    <w:rsid w:val="00A35BE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528E35"/>
  <w14:defaultImageDpi w14:val="300"/>
  <w15:docId w15:val="{DC9F0724-2610-466D-8784-0DC18B2F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Trebuchet MS" w:hAnsi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="Trebuchet MS" w:eastAsiaTheme="majorEastAsia" w:hAnsi="Trebuchet MS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="Trebuchet MS" w:eastAsiaTheme="majorEastAsia" w:hAnsi="Trebuchet MS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="Trebuchet MS" w:eastAsiaTheme="majorEastAsia" w:hAnsi="Trebuchet MS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basedOn w:val="Normal"/>
    <w:link w:val="CodeChar"/>
    <w:rsid w:val="009A03F9"/>
    <w:rPr>
      <w:rFonts w:ascii="Courier New" w:eastAsiaTheme="majorEastAsia" w:hAnsi="Courier New" w:cs="Courier New"/>
      <w:szCs w:val="28"/>
    </w:rPr>
  </w:style>
  <w:style w:type="character" w:customStyle="1" w:styleId="CodeChar">
    <w:name w:val="Code Char"/>
    <w:basedOn w:val="Heading1Char"/>
    <w:link w:val="Code"/>
    <w:rsid w:val="009A03F9"/>
    <w:rPr>
      <w:rFonts w:ascii="Courier New" w:eastAsiaTheme="majorEastAsia" w:hAnsi="Courier New" w:cs="Courier New"/>
      <w:b w:val="0"/>
      <w:b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1586</Characters>
  <Application>Microsoft Office Word</Application>
  <DocSecurity>0</DocSecurity>
  <Lines>79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Rundell</cp:lastModifiedBy>
  <cp:revision>2</cp:revision>
  <dcterms:created xsi:type="dcterms:W3CDTF">2025-12-24T16:29:00Z</dcterms:created>
  <dcterms:modified xsi:type="dcterms:W3CDTF">2025-12-24T16:29:00Z</dcterms:modified>
  <cp:category/>
</cp:coreProperties>
</file>