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AD8AE" w14:textId="541FDB40" w:rsidR="0011444F" w:rsidRDefault="00781014">
      <w:pPr>
        <w:pStyle w:val="Heading1"/>
      </w:pPr>
      <w:r>
        <w:t xml:space="preserve">Unit 3 – Lesson 3 </w:t>
      </w:r>
      <w:r>
        <w:t>Worksheet: Understanding Declarative Coding</w:t>
      </w:r>
    </w:p>
    <w:p w14:paraId="4B775CBC" w14:textId="77777777" w:rsidR="0011444F" w:rsidRDefault="0011444F"/>
    <w:p w14:paraId="3D2D63C0" w14:textId="262AE522" w:rsidR="0011444F" w:rsidRDefault="00781014">
      <w:r>
        <w:t xml:space="preserve">Name: </w:t>
      </w: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Date: </w:t>
      </w:r>
    </w:p>
    <w:p w14:paraId="11589338" w14:textId="77777777" w:rsidR="0011444F" w:rsidRDefault="0011444F"/>
    <w:p w14:paraId="0E14965A" w14:textId="77777777" w:rsidR="0011444F" w:rsidRDefault="00781014" w:rsidP="00781014">
      <w:pPr>
        <w:pStyle w:val="Heading1"/>
      </w:pPr>
      <w:r>
        <w:t>Learning Focus</w:t>
      </w:r>
    </w:p>
    <w:p w14:paraId="46D8A75A" w14:textId="77777777" w:rsidR="0011444F" w:rsidRDefault="00781014">
      <w:r>
        <w:t>In this lesson you are learning about declarative coding.</w:t>
      </w:r>
    </w:p>
    <w:p w14:paraId="00990B6E" w14:textId="77777777" w:rsidR="0011444F" w:rsidRDefault="00781014">
      <w:r>
        <w:t>Declarative coding is a way of describing what you want a system to do,</w:t>
      </w:r>
    </w:p>
    <w:p w14:paraId="0A582560" w14:textId="77777777" w:rsidR="0011444F" w:rsidRDefault="00781014">
      <w:r>
        <w:t>rather than giving step-by-step instructions on how to do it.</w:t>
      </w:r>
    </w:p>
    <w:p w14:paraId="729E8002" w14:textId="77777777" w:rsidR="0011444F" w:rsidRDefault="0011444F"/>
    <w:p w14:paraId="6724F770" w14:textId="2482BD8E" w:rsidR="0011444F" w:rsidRDefault="00781014">
      <w:r>
        <w:t xml:space="preserve">This worksheet will help you understand how declarative coding is different </w:t>
      </w:r>
      <w:r>
        <w:t>from imperative coding.</w:t>
      </w:r>
    </w:p>
    <w:p w14:paraId="10356AA4" w14:textId="77777777" w:rsidR="0011444F" w:rsidRDefault="0011444F"/>
    <w:p w14:paraId="6C48DF15" w14:textId="77777777" w:rsidR="0011444F" w:rsidRDefault="00781014">
      <w:r>
        <w:t>------------------------------------------------------------</w:t>
      </w:r>
    </w:p>
    <w:p w14:paraId="42A309BC" w14:textId="77777777" w:rsidR="0011444F" w:rsidRDefault="0011444F"/>
    <w:p w14:paraId="03B95ABA" w14:textId="77777777" w:rsidR="0011444F" w:rsidRDefault="00781014" w:rsidP="00781014">
      <w:pPr>
        <w:pStyle w:val="Heading1"/>
      </w:pPr>
      <w:r>
        <w:t>Part 1: Recap – Imperative Coding</w:t>
      </w:r>
    </w:p>
    <w:p w14:paraId="78DA347C" w14:textId="77777777" w:rsidR="0011444F" w:rsidRDefault="0011444F"/>
    <w:p w14:paraId="661C6B9C" w14:textId="77777777" w:rsidR="0011444F" w:rsidRDefault="00781014">
      <w:r>
        <w:t>Answer the questions below in full sentences.</w:t>
      </w:r>
    </w:p>
    <w:p w14:paraId="6B593588" w14:textId="77777777" w:rsidR="0011444F" w:rsidRDefault="0011444F"/>
    <w:p w14:paraId="586797E5" w14:textId="77777777" w:rsidR="0011444F" w:rsidRDefault="00781014">
      <w:r>
        <w:t>1. What is imperative coding?</w:t>
      </w:r>
    </w:p>
    <w:p w14:paraId="193AFED7" w14:textId="71AF4EA6" w:rsidR="0011444F" w:rsidRDefault="0011444F"/>
    <w:p w14:paraId="074F3EFF" w14:textId="03A5E368" w:rsidR="0011444F" w:rsidRDefault="0011444F"/>
    <w:p w14:paraId="06307BA8" w14:textId="77777777" w:rsidR="0011444F" w:rsidRDefault="0011444F"/>
    <w:p w14:paraId="0D04864B" w14:textId="77777777" w:rsidR="0011444F" w:rsidRDefault="00781014">
      <w:r>
        <w:t>2. Why is the order of instructions important in imperative coding?</w:t>
      </w:r>
    </w:p>
    <w:p w14:paraId="01A0AFCF" w14:textId="4A13EF64" w:rsidR="0011444F" w:rsidRDefault="0011444F"/>
    <w:p w14:paraId="0C855365" w14:textId="09D09ED1" w:rsidR="0011444F" w:rsidRDefault="0011444F"/>
    <w:p w14:paraId="71DD1033" w14:textId="77777777" w:rsidR="0011444F" w:rsidRDefault="0011444F"/>
    <w:p w14:paraId="48C356F2" w14:textId="77777777" w:rsidR="0011444F" w:rsidRDefault="00781014">
      <w:r>
        <w:t>------------------------------------------------------------</w:t>
      </w:r>
    </w:p>
    <w:p w14:paraId="08EB5F0E" w14:textId="77777777" w:rsidR="0011444F" w:rsidRDefault="0011444F"/>
    <w:p w14:paraId="48AA4718" w14:textId="77777777" w:rsidR="0011444F" w:rsidRDefault="00781014" w:rsidP="00781014">
      <w:pPr>
        <w:pStyle w:val="Heading1"/>
      </w:pPr>
      <w:r>
        <w:lastRenderedPageBreak/>
        <w:t>Part 2: What Is Declarative Coding?</w:t>
      </w:r>
    </w:p>
    <w:p w14:paraId="47764799" w14:textId="77777777" w:rsidR="0011444F" w:rsidRDefault="0011444F"/>
    <w:p w14:paraId="1FA5974B" w14:textId="77777777" w:rsidR="0011444F" w:rsidRDefault="00781014">
      <w:r>
        <w:t>Read the statements below and tick the ones that describe declarative coding.</w:t>
      </w:r>
    </w:p>
    <w:p w14:paraId="2EA9E280" w14:textId="77777777" w:rsidR="0011444F" w:rsidRDefault="0011444F"/>
    <w:p w14:paraId="46632290" w14:textId="77777777" w:rsidR="0011444F" w:rsidRDefault="00781014">
      <w:r>
        <w:t>☐</w:t>
      </w:r>
      <w:r>
        <w:t xml:space="preserve"> The programmer describes </w:t>
      </w:r>
      <w:proofErr w:type="gramStart"/>
      <w:r>
        <w:t>the final result</w:t>
      </w:r>
      <w:proofErr w:type="gramEnd"/>
      <w:r>
        <w:t xml:space="preserve"> they want  </w:t>
      </w:r>
    </w:p>
    <w:p w14:paraId="6431D4E3" w14:textId="77777777" w:rsidR="0011444F" w:rsidRDefault="00781014">
      <w:r>
        <w:t>☐</w:t>
      </w:r>
      <w:r>
        <w:t xml:space="preserve"> The program </w:t>
      </w:r>
      <w:proofErr w:type="gramStart"/>
      <w:r>
        <w:t>is given</w:t>
      </w:r>
      <w:proofErr w:type="gramEnd"/>
      <w:r>
        <w:t xml:space="preserve"> step-by-step instructions  </w:t>
      </w:r>
    </w:p>
    <w:p w14:paraId="66C0FBDA" w14:textId="77777777" w:rsidR="0011444F" w:rsidRDefault="00781014">
      <w:r>
        <w:t>☐</w:t>
      </w:r>
      <w:r>
        <w:t xml:space="preserve"> The focus is on what should happen, not how  </w:t>
      </w:r>
    </w:p>
    <w:p w14:paraId="148ACFE9" w14:textId="77777777" w:rsidR="0011444F" w:rsidRDefault="00781014">
      <w:r>
        <w:t>☐</w:t>
      </w:r>
      <w:r>
        <w:t xml:space="preserve"> The system decides how to achieve the result  </w:t>
      </w:r>
    </w:p>
    <w:p w14:paraId="2C56DED5" w14:textId="77777777" w:rsidR="0011444F" w:rsidRDefault="00781014">
      <w:r>
        <w:t>☐</w:t>
      </w:r>
      <w:r>
        <w:t xml:space="preserve"> Instructions must always be written in a specific order  </w:t>
      </w:r>
    </w:p>
    <w:p w14:paraId="1BAF6C45" w14:textId="77777777" w:rsidR="0011444F" w:rsidRDefault="0011444F"/>
    <w:p w14:paraId="33D95335" w14:textId="77777777" w:rsidR="0011444F" w:rsidRDefault="00781014">
      <w:r>
        <w:t>------------------------------------------------------------</w:t>
      </w:r>
    </w:p>
    <w:p w14:paraId="3359DE50" w14:textId="77777777" w:rsidR="0011444F" w:rsidRDefault="0011444F"/>
    <w:p w14:paraId="19B27689" w14:textId="77777777" w:rsidR="0011444F" w:rsidRDefault="00781014" w:rsidP="00781014">
      <w:pPr>
        <w:pStyle w:val="Heading1"/>
      </w:pPr>
      <w:r>
        <w:t>Part 3: Declarative Coding in the Real World</w:t>
      </w:r>
    </w:p>
    <w:p w14:paraId="6E7A2694" w14:textId="77777777" w:rsidR="0011444F" w:rsidRDefault="0011444F"/>
    <w:p w14:paraId="5F270089" w14:textId="77777777" w:rsidR="0011444F" w:rsidRDefault="00781014">
      <w:r>
        <w:t>Some systems are better suited to declarative coding.</w:t>
      </w:r>
    </w:p>
    <w:p w14:paraId="764C82E0" w14:textId="77777777" w:rsidR="0011444F" w:rsidRDefault="0011444F"/>
    <w:p w14:paraId="7045B5EC" w14:textId="77777777" w:rsidR="0011444F" w:rsidRDefault="00781014">
      <w:r>
        <w:t>Tick the examples that best match a declarative approach.</w:t>
      </w:r>
    </w:p>
    <w:p w14:paraId="3D6103F7" w14:textId="77777777" w:rsidR="0011444F" w:rsidRDefault="0011444F"/>
    <w:p w14:paraId="4DE1DD7E" w14:textId="77777777" w:rsidR="0011444F" w:rsidRDefault="00781014">
      <w:r>
        <w:t>☐</w:t>
      </w:r>
      <w:r>
        <w:t xml:space="preserve"> Setting a room temperature using a thermostat  </w:t>
      </w:r>
    </w:p>
    <w:p w14:paraId="6CFAFE8A" w14:textId="77777777" w:rsidR="0011444F" w:rsidRDefault="00781014">
      <w:r>
        <w:t>☐</w:t>
      </w:r>
      <w:r>
        <w:t xml:space="preserve"> Writing instructions for making a sandwich  </w:t>
      </w:r>
    </w:p>
    <w:p w14:paraId="7403F72E" w14:textId="77777777" w:rsidR="0011444F" w:rsidRDefault="00781014">
      <w:r>
        <w:t>☐</w:t>
      </w:r>
      <w:r>
        <w:t xml:space="preserve"> Choosing all students with attendance above 90%  </w:t>
      </w:r>
    </w:p>
    <w:p w14:paraId="572E9413" w14:textId="77777777" w:rsidR="0011444F" w:rsidRDefault="00781014">
      <w:r>
        <w:t>☐</w:t>
      </w:r>
      <w:r>
        <w:t xml:space="preserve"> Traffic lights at a junction  </w:t>
      </w:r>
    </w:p>
    <w:p w14:paraId="30F37A30" w14:textId="77777777" w:rsidR="0011444F" w:rsidRDefault="00781014">
      <w:r>
        <w:t>☐</w:t>
      </w:r>
      <w:r>
        <w:t xml:space="preserve"> Making a web page heading blue  </w:t>
      </w:r>
    </w:p>
    <w:p w14:paraId="07A362C0" w14:textId="77777777" w:rsidR="0011444F" w:rsidRDefault="0011444F"/>
    <w:p w14:paraId="22101507" w14:textId="77777777" w:rsidR="0011444F" w:rsidRDefault="00781014">
      <w:r>
        <w:t>Choose ONE of the examples you ticked above and explain why declarative coding is suitable.</w:t>
      </w:r>
    </w:p>
    <w:p w14:paraId="6E12EF43" w14:textId="77777777" w:rsidR="00781014" w:rsidRDefault="00781014"/>
    <w:p w14:paraId="2931D6B4" w14:textId="77777777" w:rsidR="00781014" w:rsidRDefault="00781014"/>
    <w:p w14:paraId="495E9F87" w14:textId="29138CF2" w:rsidR="0011444F" w:rsidRDefault="00781014">
      <w:r>
        <w:t>------------------------------------------------------------</w:t>
      </w:r>
    </w:p>
    <w:p w14:paraId="4E1AEC90" w14:textId="77777777" w:rsidR="0011444F" w:rsidRDefault="0011444F"/>
    <w:p w14:paraId="79F22714" w14:textId="77777777" w:rsidR="0011444F" w:rsidRDefault="00781014" w:rsidP="00781014">
      <w:pPr>
        <w:pStyle w:val="Heading1"/>
      </w:pPr>
      <w:r>
        <w:t>Part 4: Applied Task – Imperative vs Declarative</w:t>
      </w:r>
    </w:p>
    <w:p w14:paraId="59D21124" w14:textId="77777777" w:rsidR="0011444F" w:rsidRDefault="0011444F"/>
    <w:p w14:paraId="6AE87B0D" w14:textId="77777777" w:rsidR="0011444F" w:rsidRDefault="00781014">
      <w:r>
        <w:t>Scenario:</w:t>
      </w:r>
    </w:p>
    <w:p w14:paraId="73C58DEB" w14:textId="77777777" w:rsidR="0011444F" w:rsidRDefault="00781014">
      <w:r>
        <w:t>You want a room to stay at 20°C.</w:t>
      </w:r>
    </w:p>
    <w:p w14:paraId="7CE2554C" w14:textId="77777777" w:rsidR="0011444F" w:rsidRDefault="0011444F"/>
    <w:p w14:paraId="11EF383A" w14:textId="77777777" w:rsidR="0011444F" w:rsidRDefault="00781014" w:rsidP="00781014">
      <w:pPr>
        <w:pStyle w:val="Heading2"/>
      </w:pPr>
      <w:r>
        <w:t>A. Imperative description (HOW)</w:t>
      </w:r>
    </w:p>
    <w:p w14:paraId="214CC70A" w14:textId="77777777" w:rsidR="0011444F" w:rsidRDefault="00781014">
      <w:r>
        <w:t>Write step-by-step instructions to control the temperature.</w:t>
      </w:r>
    </w:p>
    <w:p w14:paraId="197C866E" w14:textId="77777777" w:rsidR="0011444F" w:rsidRDefault="00781014">
      <w:r>
        <w:t>Use numbered steps. Do not use programming language.</w:t>
      </w:r>
    </w:p>
    <w:p w14:paraId="593DDB7D" w14:textId="77777777" w:rsidR="0011444F" w:rsidRDefault="0011444F"/>
    <w:p w14:paraId="351A26B9" w14:textId="219BF5D6" w:rsidR="0011444F" w:rsidRDefault="00781014">
      <w:r>
        <w:t xml:space="preserve">1. </w:t>
      </w:r>
    </w:p>
    <w:p w14:paraId="474C58A7" w14:textId="7920AB21" w:rsidR="0011444F" w:rsidRDefault="00781014">
      <w:r>
        <w:t xml:space="preserve">2. </w:t>
      </w:r>
    </w:p>
    <w:p w14:paraId="56F1E984" w14:textId="1C3EA0D2" w:rsidR="0011444F" w:rsidRDefault="00781014">
      <w:r>
        <w:t xml:space="preserve">3. </w:t>
      </w:r>
    </w:p>
    <w:p w14:paraId="1998478B" w14:textId="7924173C" w:rsidR="0011444F" w:rsidRDefault="00781014">
      <w:r>
        <w:t xml:space="preserve">4. </w:t>
      </w:r>
    </w:p>
    <w:p w14:paraId="01FD6A21" w14:textId="0AC98B8B" w:rsidR="0011444F" w:rsidRDefault="00781014">
      <w:r>
        <w:t xml:space="preserve">5. </w:t>
      </w:r>
    </w:p>
    <w:p w14:paraId="71DD242A" w14:textId="29FC4232" w:rsidR="0011444F" w:rsidRDefault="00781014">
      <w:r>
        <w:t xml:space="preserve">6. </w:t>
      </w:r>
    </w:p>
    <w:p w14:paraId="4BC15798" w14:textId="77777777" w:rsidR="0011444F" w:rsidRDefault="0011444F"/>
    <w:p w14:paraId="534A4832" w14:textId="77777777" w:rsidR="0011444F" w:rsidRDefault="00781014" w:rsidP="00781014">
      <w:pPr>
        <w:pStyle w:val="Heading2"/>
      </w:pPr>
      <w:r>
        <w:t>B. Declarative description (WHAT)</w:t>
      </w:r>
    </w:p>
    <w:p w14:paraId="63C0882B" w14:textId="77777777" w:rsidR="0011444F" w:rsidRDefault="00781014">
      <w:r>
        <w:t>Write one or two sentences that describe the rule or outcome.</w:t>
      </w:r>
    </w:p>
    <w:p w14:paraId="6C34C9F0" w14:textId="77777777" w:rsidR="0011444F" w:rsidRDefault="0011444F"/>
    <w:p w14:paraId="4033E0BE" w14:textId="3955DFC1" w:rsidR="0011444F" w:rsidRDefault="0011444F"/>
    <w:p w14:paraId="2141A9E0" w14:textId="4AE1D67C" w:rsidR="0011444F" w:rsidRDefault="0011444F"/>
    <w:p w14:paraId="6F1EA979" w14:textId="77777777" w:rsidR="0011444F" w:rsidRDefault="0011444F"/>
    <w:p w14:paraId="06588285" w14:textId="77777777" w:rsidR="0011444F" w:rsidRDefault="00781014">
      <w:r>
        <w:t>------------------------------------------------------------</w:t>
      </w:r>
    </w:p>
    <w:p w14:paraId="0C93C9AA" w14:textId="77777777" w:rsidR="0011444F" w:rsidRDefault="0011444F"/>
    <w:p w14:paraId="1CAC2BB8" w14:textId="77777777" w:rsidR="0011444F" w:rsidRDefault="00781014" w:rsidP="00781014">
      <w:pPr>
        <w:pStyle w:val="Heading1"/>
      </w:pPr>
      <w:r>
        <w:t>Part 5: Reflection</w:t>
      </w:r>
    </w:p>
    <w:p w14:paraId="1415E4B9" w14:textId="77777777" w:rsidR="0011444F" w:rsidRDefault="0011444F"/>
    <w:p w14:paraId="26F44D7F" w14:textId="77777777" w:rsidR="0011444F" w:rsidRDefault="00781014">
      <w:r>
        <w:t>Why might declarative coding be easier to change than imperative coding?</w:t>
      </w:r>
    </w:p>
    <w:p w14:paraId="054DD523" w14:textId="789E213C" w:rsidR="0011444F" w:rsidRDefault="0011444F"/>
    <w:p w14:paraId="15F64495" w14:textId="1D2C2F1E" w:rsidR="0011444F" w:rsidRDefault="0011444F"/>
    <w:p w14:paraId="23B1C9B1" w14:textId="05CDA08C" w:rsidR="0011444F" w:rsidRDefault="0011444F"/>
    <w:p w14:paraId="769362AA" w14:textId="77777777" w:rsidR="0011444F" w:rsidRDefault="0011444F"/>
    <w:sectPr w:rsidR="0011444F" w:rsidSect="00781014">
      <w:pgSz w:w="12240" w:h="15840"/>
      <w:pgMar w:top="709" w:right="850" w:bottom="709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4899196">
    <w:abstractNumId w:val="8"/>
  </w:num>
  <w:num w:numId="2" w16cid:durableId="358511185">
    <w:abstractNumId w:val="6"/>
  </w:num>
  <w:num w:numId="3" w16cid:durableId="569854038">
    <w:abstractNumId w:val="5"/>
  </w:num>
  <w:num w:numId="4" w16cid:durableId="2009139627">
    <w:abstractNumId w:val="4"/>
  </w:num>
  <w:num w:numId="5" w16cid:durableId="1583174409">
    <w:abstractNumId w:val="7"/>
  </w:num>
  <w:num w:numId="6" w16cid:durableId="1562404573">
    <w:abstractNumId w:val="3"/>
  </w:num>
  <w:num w:numId="7" w16cid:durableId="1746760780">
    <w:abstractNumId w:val="2"/>
  </w:num>
  <w:num w:numId="8" w16cid:durableId="176041994">
    <w:abstractNumId w:val="1"/>
  </w:num>
  <w:num w:numId="9" w16cid:durableId="123150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444F"/>
    <w:rsid w:val="0015074B"/>
    <w:rsid w:val="0029639D"/>
    <w:rsid w:val="00326F90"/>
    <w:rsid w:val="00781014"/>
    <w:rsid w:val="00A35BE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6603CD"/>
  <w14:defaultImageDpi w14:val="300"/>
  <w15:docId w15:val="{DC9F0724-2610-466D-8784-0DC18B2F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Trebuchet MS" w:hAnsi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="Trebuchet MS" w:eastAsiaTheme="majorEastAsia" w:hAnsi="Trebuchet MS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="Trebuchet MS" w:eastAsiaTheme="majorEastAsia" w:hAnsi="Trebuchet MS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="Trebuchet MS" w:eastAsiaTheme="majorEastAsia" w:hAnsi="Trebuchet MS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basedOn w:val="Normal"/>
    <w:link w:val="CodeChar"/>
    <w:rsid w:val="00781014"/>
    <w:rPr>
      <w:rFonts w:ascii="Courier New" w:eastAsiaTheme="majorEastAsia" w:hAnsi="Courier New" w:cs="Courier New"/>
      <w:szCs w:val="28"/>
    </w:rPr>
  </w:style>
  <w:style w:type="character" w:customStyle="1" w:styleId="CodeChar">
    <w:name w:val="Code Char"/>
    <w:basedOn w:val="Heading1Char"/>
    <w:link w:val="Code"/>
    <w:rsid w:val="00781014"/>
    <w:rPr>
      <w:rFonts w:ascii="Courier New" w:eastAsiaTheme="majorEastAsia" w:hAnsi="Courier New" w:cs="Courier New"/>
      <w:b w:val="0"/>
      <w:b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266</Words>
  <Characters>1947</Characters>
  <Application>Microsoft Office Word</Application>
  <DocSecurity>0</DocSecurity>
  <Lines>97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Rundell</cp:lastModifiedBy>
  <cp:revision>2</cp:revision>
  <dcterms:created xsi:type="dcterms:W3CDTF">2025-12-24T17:14:00Z</dcterms:created>
  <dcterms:modified xsi:type="dcterms:W3CDTF">2025-12-24T17:14:00Z</dcterms:modified>
  <cp:category/>
</cp:coreProperties>
</file>