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2F8D" w14:textId="047BBAA6" w:rsidR="00E45758" w:rsidRPr="00835596" w:rsidRDefault="00835596" w:rsidP="00835596">
      <w:pPr>
        <w:pStyle w:val="Heading1"/>
      </w:pPr>
      <w:r w:rsidRPr="00835596">
        <w:t xml:space="preserve">Unit 3 – Lesson 4 </w:t>
      </w:r>
      <w:r w:rsidRPr="00835596">
        <w:t>Worksheet: Understanding Functional Coding</w:t>
      </w:r>
    </w:p>
    <w:p w14:paraId="72331A46" w14:textId="77777777" w:rsidR="00E45758" w:rsidRDefault="00E45758"/>
    <w:p w14:paraId="2D83D868" w14:textId="0A985292" w:rsidR="00E45758" w:rsidRDefault="00835596">
      <w:r>
        <w:t xml:space="preserve">Name: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Date: </w:t>
      </w:r>
    </w:p>
    <w:p w14:paraId="3611D3B1" w14:textId="77777777" w:rsidR="00E45758" w:rsidRDefault="00E45758"/>
    <w:p w14:paraId="64F2F2D5" w14:textId="77777777" w:rsidR="00E45758" w:rsidRDefault="00835596" w:rsidP="00835596">
      <w:pPr>
        <w:pStyle w:val="Heading1"/>
      </w:pPr>
      <w:r>
        <w:t>Learning Focus</w:t>
      </w:r>
    </w:p>
    <w:p w14:paraId="575AC4CC" w14:textId="77777777" w:rsidR="00E45758" w:rsidRDefault="00835596">
      <w:r>
        <w:t>In this lesson you are learning about functional coding.</w:t>
      </w:r>
    </w:p>
    <w:p w14:paraId="503CA3C5" w14:textId="77777777" w:rsidR="00E45758" w:rsidRDefault="00835596">
      <w:r>
        <w:t>Functional coding uses functions as building blocks. Each function takes an input,</w:t>
      </w:r>
    </w:p>
    <w:p w14:paraId="4163985B" w14:textId="77777777" w:rsidR="00E45758" w:rsidRDefault="00835596">
      <w:r>
        <w:t xml:space="preserve">produces an </w:t>
      </w:r>
      <w:proofErr w:type="gramStart"/>
      <w:r>
        <w:t>output, and</w:t>
      </w:r>
      <w:proofErr w:type="gramEnd"/>
      <w:r>
        <w:t xml:space="preserve"> does not rely on stored information from previous runs.</w:t>
      </w:r>
    </w:p>
    <w:p w14:paraId="24D8A218" w14:textId="77777777" w:rsidR="00E45758" w:rsidRDefault="00E45758"/>
    <w:p w14:paraId="25CF2DB0" w14:textId="77777777" w:rsidR="00E45758" w:rsidRDefault="00835596">
      <w:r>
        <w:t xml:space="preserve">This worksheet supports the </w:t>
      </w:r>
      <w:proofErr w:type="spellStart"/>
      <w:r>
        <w:t>Lucid.app</w:t>
      </w:r>
      <w:proofErr w:type="spellEnd"/>
      <w:r>
        <w:t xml:space="preserve"> diagram activity and extends your understanding</w:t>
      </w:r>
    </w:p>
    <w:p w14:paraId="181890E8" w14:textId="77777777" w:rsidR="00E45758" w:rsidRDefault="00835596">
      <w:r>
        <w:t>of functional thinking.</w:t>
      </w:r>
    </w:p>
    <w:p w14:paraId="017BD134" w14:textId="77777777" w:rsidR="00E45758" w:rsidRDefault="00E45758"/>
    <w:p w14:paraId="06155EDB" w14:textId="77777777" w:rsidR="00E45758" w:rsidRDefault="00835596">
      <w:r>
        <w:t>------------------------------------------------------------</w:t>
      </w:r>
    </w:p>
    <w:p w14:paraId="7CE4BC6A" w14:textId="77777777" w:rsidR="00E45758" w:rsidRDefault="00E45758"/>
    <w:p w14:paraId="6E1D376F" w14:textId="77777777" w:rsidR="00E45758" w:rsidRDefault="00835596" w:rsidP="00835596">
      <w:pPr>
        <w:pStyle w:val="Heading1"/>
      </w:pPr>
      <w:r>
        <w:t>Part 1: Recap – Coding Paradigms</w:t>
      </w:r>
    </w:p>
    <w:p w14:paraId="71E480C0" w14:textId="77777777" w:rsidR="00E45758" w:rsidRDefault="00E45758"/>
    <w:p w14:paraId="662C4773" w14:textId="77777777" w:rsidR="00E45758" w:rsidRDefault="00835596">
      <w:r>
        <w:t>Answer the questions below in full sentences.</w:t>
      </w:r>
    </w:p>
    <w:p w14:paraId="4BBDF0CD" w14:textId="77777777" w:rsidR="00E45758" w:rsidRDefault="00E45758"/>
    <w:p w14:paraId="50CBC323" w14:textId="77777777" w:rsidR="00E45758" w:rsidRDefault="00835596">
      <w:r>
        <w:t>1. What is meant by a coding paradigm?</w:t>
      </w:r>
    </w:p>
    <w:p w14:paraId="3409E750" w14:textId="6563ABC9" w:rsidR="00E45758" w:rsidRDefault="00E45758"/>
    <w:p w14:paraId="7AFBBA7B" w14:textId="3D9B5248" w:rsidR="00E45758" w:rsidRDefault="00E45758"/>
    <w:p w14:paraId="262DF965" w14:textId="77777777" w:rsidR="00E45758" w:rsidRDefault="00E45758"/>
    <w:p w14:paraId="4CC56325" w14:textId="77777777" w:rsidR="00E45758" w:rsidRDefault="00835596">
      <w:r>
        <w:t>2. Name ONE difference between imperative coding and declarative coding.</w:t>
      </w:r>
    </w:p>
    <w:p w14:paraId="4B7958E9" w14:textId="1E97A866" w:rsidR="00E45758" w:rsidRDefault="00E45758"/>
    <w:p w14:paraId="0954ADA7" w14:textId="04BEEA3C" w:rsidR="00E45758" w:rsidRDefault="00E45758"/>
    <w:p w14:paraId="10968C54" w14:textId="77777777" w:rsidR="00E45758" w:rsidRDefault="00E45758"/>
    <w:p w14:paraId="7A922FE1" w14:textId="77777777" w:rsidR="00E45758" w:rsidRDefault="00835596">
      <w:r>
        <w:t>------------------------------------------------------------</w:t>
      </w:r>
    </w:p>
    <w:p w14:paraId="5543C1E0" w14:textId="77777777" w:rsidR="00E45758" w:rsidRDefault="00E45758"/>
    <w:p w14:paraId="23718106" w14:textId="77777777" w:rsidR="00E45758" w:rsidRDefault="00835596" w:rsidP="00835596">
      <w:pPr>
        <w:pStyle w:val="Heading1"/>
      </w:pPr>
      <w:r>
        <w:lastRenderedPageBreak/>
        <w:t>Part 2: What Is Functional Coding?</w:t>
      </w:r>
    </w:p>
    <w:p w14:paraId="546F8411" w14:textId="77777777" w:rsidR="00E45758" w:rsidRDefault="00E45758"/>
    <w:p w14:paraId="552A658E" w14:textId="77777777" w:rsidR="00E45758" w:rsidRDefault="00835596">
      <w:r>
        <w:t>Read the statements below and tick the ones that describe functional coding.</w:t>
      </w:r>
    </w:p>
    <w:p w14:paraId="5686C935" w14:textId="77777777" w:rsidR="00E45758" w:rsidRDefault="00E45758"/>
    <w:p w14:paraId="0BE1E12E" w14:textId="77777777" w:rsidR="00E45758" w:rsidRDefault="00835596">
      <w:r>
        <w:t>☐</w:t>
      </w:r>
      <w:r>
        <w:t xml:space="preserve"> Programs are built using functions  </w:t>
      </w:r>
    </w:p>
    <w:p w14:paraId="73885CE7" w14:textId="77777777" w:rsidR="00E45758" w:rsidRDefault="00835596">
      <w:r>
        <w:t>☐</w:t>
      </w:r>
      <w:r>
        <w:t xml:space="preserve"> Each function takes an input and produces an output  </w:t>
      </w:r>
    </w:p>
    <w:p w14:paraId="5160F6CA" w14:textId="77777777" w:rsidR="00E45758" w:rsidRDefault="00835596">
      <w:r>
        <w:t>☐</w:t>
      </w:r>
      <w:r>
        <w:t xml:space="preserve"> Functions rely on remembering previous results  </w:t>
      </w:r>
    </w:p>
    <w:p w14:paraId="0FE87A61" w14:textId="77777777" w:rsidR="00E45758" w:rsidRDefault="00835596">
      <w:r>
        <w:t>☐</w:t>
      </w:r>
      <w:r>
        <w:t xml:space="preserve"> The same input always gives the same output  </w:t>
      </w:r>
    </w:p>
    <w:p w14:paraId="64AB8A4B" w14:textId="77777777" w:rsidR="00E45758" w:rsidRDefault="00835596">
      <w:r>
        <w:t>☐</w:t>
      </w:r>
      <w:r>
        <w:t xml:space="preserve"> Functions change the system state each time they run  </w:t>
      </w:r>
    </w:p>
    <w:p w14:paraId="23E53BC9" w14:textId="77777777" w:rsidR="00E45758" w:rsidRDefault="00E45758"/>
    <w:p w14:paraId="2C334E03" w14:textId="77777777" w:rsidR="00E45758" w:rsidRDefault="00835596">
      <w:r>
        <w:t>------------------------------------------------------------</w:t>
      </w:r>
    </w:p>
    <w:p w14:paraId="47448136" w14:textId="77777777" w:rsidR="00E45758" w:rsidRDefault="00E45758"/>
    <w:p w14:paraId="2A1DD055" w14:textId="77777777" w:rsidR="00E45758" w:rsidRDefault="00835596" w:rsidP="00835596">
      <w:pPr>
        <w:pStyle w:val="Heading1"/>
      </w:pPr>
      <w:r>
        <w:t>Part 3: Functional Thinking – Inputs and Outputs</w:t>
      </w:r>
    </w:p>
    <w:p w14:paraId="54CE0CF1" w14:textId="77777777" w:rsidR="00E45758" w:rsidRDefault="00E45758"/>
    <w:p w14:paraId="7FD35F00" w14:textId="77777777" w:rsidR="00E45758" w:rsidRDefault="00835596">
      <w:r>
        <w:t xml:space="preserve">System or process you are </w:t>
      </w:r>
      <w:proofErr w:type="spellStart"/>
      <w:r>
        <w:t>analysing</w:t>
      </w:r>
      <w:proofErr w:type="spellEnd"/>
      <w:r>
        <w:t>:</w:t>
      </w:r>
    </w:p>
    <w:p w14:paraId="6AF080F4" w14:textId="1B6B14EA" w:rsidR="00E45758" w:rsidRDefault="00E45758"/>
    <w:p w14:paraId="278FF785" w14:textId="77777777" w:rsidR="00E45758" w:rsidRDefault="00E45758"/>
    <w:p w14:paraId="59176BED" w14:textId="77777777" w:rsidR="00E45758" w:rsidRDefault="00835596">
      <w:r>
        <w:t>Input(s):</w:t>
      </w:r>
    </w:p>
    <w:p w14:paraId="72944F4B" w14:textId="6105F295" w:rsidR="00E45758" w:rsidRDefault="00E45758"/>
    <w:p w14:paraId="3EB2D52D" w14:textId="36508459" w:rsidR="00E45758" w:rsidRDefault="00E45758"/>
    <w:p w14:paraId="6DA8EC99" w14:textId="77777777" w:rsidR="00E45758" w:rsidRDefault="00E45758"/>
    <w:p w14:paraId="04898DD7" w14:textId="77777777" w:rsidR="00E45758" w:rsidRDefault="00835596">
      <w:r>
        <w:t>Output(s):</w:t>
      </w:r>
    </w:p>
    <w:p w14:paraId="2C132615" w14:textId="3CC75B33" w:rsidR="00E45758" w:rsidRDefault="00E45758"/>
    <w:p w14:paraId="75A8B736" w14:textId="54F880FB" w:rsidR="00E45758" w:rsidRDefault="00E45758"/>
    <w:p w14:paraId="64898CAC" w14:textId="77777777" w:rsidR="00E45758" w:rsidRDefault="00E45758"/>
    <w:p w14:paraId="0BE69EA5" w14:textId="77777777" w:rsidR="00E45758" w:rsidRDefault="00835596">
      <w:r>
        <w:t>Explain why this process can be treated like a function.</w:t>
      </w:r>
    </w:p>
    <w:p w14:paraId="2960D298" w14:textId="3EDAD6AA" w:rsidR="00E45758" w:rsidRDefault="00E45758"/>
    <w:p w14:paraId="027BE2F8" w14:textId="18C583AC" w:rsidR="00E45758" w:rsidRDefault="00E45758"/>
    <w:p w14:paraId="65BEFE16" w14:textId="13F49837" w:rsidR="00E45758" w:rsidRDefault="00E45758"/>
    <w:p w14:paraId="6B268276" w14:textId="77777777" w:rsidR="00E45758" w:rsidRDefault="00E45758"/>
    <w:p w14:paraId="3F67CBFF" w14:textId="77777777" w:rsidR="00E45758" w:rsidRDefault="00835596">
      <w:r>
        <w:t>------------------------------------------------------------</w:t>
      </w:r>
    </w:p>
    <w:p w14:paraId="0C09DB78" w14:textId="77777777" w:rsidR="00E45758" w:rsidRDefault="00E45758"/>
    <w:p w14:paraId="7135384C" w14:textId="77777777" w:rsidR="00E45758" w:rsidRDefault="00835596" w:rsidP="00835596">
      <w:pPr>
        <w:pStyle w:val="Heading1"/>
      </w:pPr>
      <w:r>
        <w:t>Part 4: Functional Diagrams (</w:t>
      </w:r>
      <w:proofErr w:type="spellStart"/>
      <w:r>
        <w:t>Lucid.app</w:t>
      </w:r>
      <w:proofErr w:type="spellEnd"/>
      <w:r>
        <w:t>)</w:t>
      </w:r>
    </w:p>
    <w:p w14:paraId="21BDB42C" w14:textId="77777777" w:rsidR="00E45758" w:rsidRDefault="00E45758"/>
    <w:p w14:paraId="05B5B981" w14:textId="77777777" w:rsidR="00E45758" w:rsidRDefault="00835596">
      <w:r>
        <w:t xml:space="preserve">Create a functional process diagram in </w:t>
      </w:r>
      <w:proofErr w:type="spellStart"/>
      <w:r>
        <w:t>Lucid.app</w:t>
      </w:r>
      <w:proofErr w:type="spellEnd"/>
      <w:r>
        <w:t xml:space="preserve"> that shows:</w:t>
      </w:r>
    </w:p>
    <w:p w14:paraId="279A4236" w14:textId="77777777" w:rsidR="00E45758" w:rsidRDefault="00E45758"/>
    <w:p w14:paraId="63EADBDF" w14:textId="77777777" w:rsidR="00E45758" w:rsidRDefault="00835596">
      <w:r>
        <w:t xml:space="preserve">• Input  </w:t>
      </w:r>
    </w:p>
    <w:p w14:paraId="4401D413" w14:textId="77777777" w:rsidR="00E45758" w:rsidRDefault="00835596">
      <w:r>
        <w:t xml:space="preserve">• Function  </w:t>
      </w:r>
    </w:p>
    <w:p w14:paraId="1531C37B" w14:textId="77777777" w:rsidR="00E45758" w:rsidRDefault="00835596">
      <w:r>
        <w:t xml:space="preserve">• Output  </w:t>
      </w:r>
    </w:p>
    <w:p w14:paraId="312512B6" w14:textId="77777777" w:rsidR="00E45758" w:rsidRDefault="00E45758"/>
    <w:p w14:paraId="764B9F77" w14:textId="77777777" w:rsidR="00E45758" w:rsidRDefault="00835596">
      <w:r>
        <w:t>Rules:</w:t>
      </w:r>
    </w:p>
    <w:p w14:paraId="4E317FC8" w14:textId="77777777" w:rsidR="00E45758" w:rsidRDefault="00835596">
      <w:r>
        <w:t>• Use plain English labels</w:t>
      </w:r>
    </w:p>
    <w:p w14:paraId="5BFFF6B1" w14:textId="77777777" w:rsidR="00E45758" w:rsidRDefault="00835596">
      <w:r>
        <w:t>• No programming language</w:t>
      </w:r>
    </w:p>
    <w:p w14:paraId="05A7D8BE" w14:textId="77777777" w:rsidR="00E45758" w:rsidRDefault="00835596">
      <w:r>
        <w:t>• One clear output</w:t>
      </w:r>
    </w:p>
    <w:p w14:paraId="1332AED8" w14:textId="77777777" w:rsidR="00E45758" w:rsidRDefault="00E45758"/>
    <w:p w14:paraId="1A6A4254" w14:textId="77777777" w:rsidR="00E45758" w:rsidRDefault="00835596">
      <w:r>
        <w:t>When finished, paste a screenshot of your diagram here or submit via OneNote.</w:t>
      </w:r>
    </w:p>
    <w:p w14:paraId="797F4A48" w14:textId="77777777" w:rsidR="00E45758" w:rsidRDefault="00E45758"/>
    <w:p w14:paraId="2351AE16" w14:textId="77777777" w:rsidR="00E45758" w:rsidRDefault="00835596">
      <w:r>
        <w:t>------------------------------------------------------------</w:t>
      </w:r>
    </w:p>
    <w:p w14:paraId="0F903446" w14:textId="77777777" w:rsidR="00E45758" w:rsidRDefault="00E45758"/>
    <w:p w14:paraId="2A321056" w14:textId="77777777" w:rsidR="00E45758" w:rsidRDefault="00835596" w:rsidP="00835596">
      <w:pPr>
        <w:pStyle w:val="Heading1"/>
      </w:pPr>
      <w:r>
        <w:t xml:space="preserve">Part 5: Stateless </w:t>
      </w:r>
      <w:proofErr w:type="spellStart"/>
      <w:r>
        <w:t>Behaviour</w:t>
      </w:r>
      <w:proofErr w:type="spellEnd"/>
    </w:p>
    <w:p w14:paraId="5DA981D7" w14:textId="77777777" w:rsidR="00E45758" w:rsidRDefault="00E45758"/>
    <w:p w14:paraId="4AE703B3" w14:textId="77777777" w:rsidR="00E45758" w:rsidRDefault="00835596">
      <w:r>
        <w:t xml:space="preserve">1. What does stateless </w:t>
      </w:r>
      <w:proofErr w:type="spellStart"/>
      <w:r>
        <w:t>behaviour</w:t>
      </w:r>
      <w:proofErr w:type="spellEnd"/>
      <w:r>
        <w:t xml:space="preserve"> mean?</w:t>
      </w:r>
    </w:p>
    <w:p w14:paraId="1B85C7C4" w14:textId="02B88514" w:rsidR="00E45758" w:rsidRDefault="00E45758"/>
    <w:p w14:paraId="764D6698" w14:textId="11EDE774" w:rsidR="00E45758" w:rsidRDefault="00E45758"/>
    <w:p w14:paraId="1265BE7F" w14:textId="77777777" w:rsidR="00E45758" w:rsidRDefault="00E45758"/>
    <w:p w14:paraId="6449C98E" w14:textId="77777777" w:rsidR="00E45758" w:rsidRDefault="00835596">
      <w:r>
        <w:t xml:space="preserve">2. Why is stateless </w:t>
      </w:r>
      <w:proofErr w:type="spellStart"/>
      <w:r>
        <w:t>behaviour</w:t>
      </w:r>
      <w:proofErr w:type="spellEnd"/>
      <w:r>
        <w:t xml:space="preserve"> useful in functional coding?</w:t>
      </w:r>
    </w:p>
    <w:p w14:paraId="7DC627FF" w14:textId="66256A2B" w:rsidR="00E45758" w:rsidRDefault="00E45758"/>
    <w:p w14:paraId="35F9528E" w14:textId="14DC716F" w:rsidR="00E45758" w:rsidRDefault="00E45758"/>
    <w:p w14:paraId="38E0E13C" w14:textId="77777777" w:rsidR="00E45758" w:rsidRDefault="00E45758"/>
    <w:p w14:paraId="262D97DC" w14:textId="77777777" w:rsidR="00E45758" w:rsidRDefault="00835596">
      <w:r>
        <w:t>------------------------------------------------------------</w:t>
      </w:r>
    </w:p>
    <w:p w14:paraId="3E279D53" w14:textId="77777777" w:rsidR="00E45758" w:rsidRDefault="00E45758"/>
    <w:p w14:paraId="10CB6128" w14:textId="77777777" w:rsidR="00E45758" w:rsidRDefault="00835596" w:rsidP="00835596">
      <w:pPr>
        <w:pStyle w:val="Heading1"/>
      </w:pPr>
      <w:r>
        <w:t>Part 6: Applied Task – Functional vs Non-Functional</w:t>
      </w:r>
    </w:p>
    <w:p w14:paraId="655AF380" w14:textId="77777777" w:rsidR="00E45758" w:rsidRDefault="00E45758"/>
    <w:p w14:paraId="6D3C69A3" w14:textId="77777777" w:rsidR="00E45758" w:rsidRDefault="00835596">
      <w:r>
        <w:t>Read the scenarios below.</w:t>
      </w:r>
    </w:p>
    <w:p w14:paraId="41AD80E2" w14:textId="77777777" w:rsidR="00E45758" w:rsidRDefault="00E45758"/>
    <w:p w14:paraId="383642E2" w14:textId="77777777" w:rsidR="00E45758" w:rsidRDefault="00835596">
      <w:r>
        <w:t xml:space="preserve">A. A calculator adding two numbers  </w:t>
      </w:r>
    </w:p>
    <w:p w14:paraId="14B09758" w14:textId="77777777" w:rsidR="00E45758" w:rsidRDefault="00835596">
      <w:r>
        <w:t xml:space="preserve">B. A music playlist that remembers the last song played  </w:t>
      </w:r>
    </w:p>
    <w:p w14:paraId="55AACA22" w14:textId="77777777" w:rsidR="00E45758" w:rsidRDefault="00835596">
      <w:r>
        <w:t xml:space="preserve">C. A ticket machine printing tickets  </w:t>
      </w:r>
    </w:p>
    <w:p w14:paraId="141958EA" w14:textId="77777777" w:rsidR="00E45758" w:rsidRDefault="00835596">
      <w:r>
        <w:t xml:space="preserve">D. A game that tracks player health  </w:t>
      </w:r>
    </w:p>
    <w:p w14:paraId="2B74C554" w14:textId="77777777" w:rsidR="00E45758" w:rsidRDefault="00E45758"/>
    <w:p w14:paraId="39C2E375" w14:textId="77777777" w:rsidR="00E45758" w:rsidRDefault="00835596">
      <w:r>
        <w:t>Tick the scenarios that behave like a function.</w:t>
      </w:r>
    </w:p>
    <w:p w14:paraId="049CE556" w14:textId="77777777" w:rsidR="00E45758" w:rsidRDefault="00E45758"/>
    <w:p w14:paraId="1216C1F4" w14:textId="77777777" w:rsidR="00E45758" w:rsidRDefault="00835596">
      <w:r>
        <w:t>☐</w:t>
      </w:r>
      <w:r>
        <w:t xml:space="preserve"> A  </w:t>
      </w:r>
    </w:p>
    <w:p w14:paraId="0E1B597A" w14:textId="77777777" w:rsidR="00E45758" w:rsidRDefault="00835596">
      <w:r>
        <w:t>☐</w:t>
      </w:r>
      <w:r>
        <w:t xml:space="preserve"> B  </w:t>
      </w:r>
    </w:p>
    <w:p w14:paraId="4A445AC3" w14:textId="77777777" w:rsidR="00E45758" w:rsidRDefault="00835596">
      <w:r>
        <w:t>☐</w:t>
      </w:r>
      <w:r>
        <w:t xml:space="preserve"> C  </w:t>
      </w:r>
    </w:p>
    <w:p w14:paraId="3B5AC295" w14:textId="77777777" w:rsidR="00E45758" w:rsidRDefault="00835596">
      <w:r>
        <w:t>☐</w:t>
      </w:r>
      <w:r>
        <w:t xml:space="preserve"> D  </w:t>
      </w:r>
    </w:p>
    <w:p w14:paraId="23E79C82" w14:textId="77777777" w:rsidR="00E45758" w:rsidRDefault="00E45758"/>
    <w:p w14:paraId="076BDA8E" w14:textId="77777777" w:rsidR="00E45758" w:rsidRDefault="00835596">
      <w:r>
        <w:t>Choose ONE scenario you ticked and explain your choice.</w:t>
      </w:r>
    </w:p>
    <w:p w14:paraId="4FAC3D52" w14:textId="455FA0B3" w:rsidR="00E45758" w:rsidRDefault="00E45758"/>
    <w:p w14:paraId="1DB9546C" w14:textId="4331C8DD" w:rsidR="00E45758" w:rsidRDefault="00E45758"/>
    <w:p w14:paraId="69E880B5" w14:textId="2D330036" w:rsidR="00E45758" w:rsidRDefault="00E45758"/>
    <w:p w14:paraId="179E98EA" w14:textId="77777777" w:rsidR="00E45758" w:rsidRDefault="00E45758"/>
    <w:p w14:paraId="3A5D17D5" w14:textId="77777777" w:rsidR="00E45758" w:rsidRDefault="00835596">
      <w:r>
        <w:t>------------------------------------------------------------</w:t>
      </w:r>
    </w:p>
    <w:p w14:paraId="20682384" w14:textId="77777777" w:rsidR="00E45758" w:rsidRDefault="00E45758"/>
    <w:p w14:paraId="56275053" w14:textId="77777777" w:rsidR="00E45758" w:rsidRDefault="00835596" w:rsidP="00835596">
      <w:pPr>
        <w:pStyle w:val="Heading1"/>
      </w:pPr>
      <w:r>
        <w:t>Part 7: Extension Task (Choose ONE)</w:t>
      </w:r>
    </w:p>
    <w:p w14:paraId="3D416408" w14:textId="77777777" w:rsidR="00E45758" w:rsidRDefault="00E45758"/>
    <w:p w14:paraId="10A7659E" w14:textId="77777777" w:rsidR="00E45758" w:rsidRDefault="00835596" w:rsidP="00835596">
      <w:pPr>
        <w:pStyle w:val="Heading3"/>
      </w:pPr>
      <w:r>
        <w:lastRenderedPageBreak/>
        <w:t>Extension A – Improving Clarity</w:t>
      </w:r>
    </w:p>
    <w:p w14:paraId="00F228A8" w14:textId="77777777" w:rsidR="00E45758" w:rsidRDefault="00835596">
      <w:r>
        <w:t>Rewrite one of your functional examples so that the input and output are even clearer.</w:t>
      </w:r>
    </w:p>
    <w:p w14:paraId="650E68BB" w14:textId="5F80753D" w:rsidR="00E45758" w:rsidRDefault="00E45758"/>
    <w:p w14:paraId="74D4B482" w14:textId="0CED551D" w:rsidR="00E45758" w:rsidRDefault="00E45758"/>
    <w:p w14:paraId="1F1DDE15" w14:textId="6C52AD54" w:rsidR="00E45758" w:rsidRDefault="00E45758"/>
    <w:p w14:paraId="57DD9309" w14:textId="77777777" w:rsidR="00E45758" w:rsidRDefault="00E45758"/>
    <w:p w14:paraId="6A5E9E14" w14:textId="77777777" w:rsidR="00E45758" w:rsidRDefault="00835596" w:rsidP="00835596">
      <w:pPr>
        <w:pStyle w:val="Heading2"/>
      </w:pPr>
      <w:r>
        <w:t>Extension B – When Functional Coding Is NOT Suitable</w:t>
      </w:r>
    </w:p>
    <w:p w14:paraId="4AE34EFD" w14:textId="77777777" w:rsidR="00E45758" w:rsidRDefault="00835596">
      <w:r>
        <w:t>Describe a system where functional coding would not be suitable and explain why.</w:t>
      </w:r>
    </w:p>
    <w:p w14:paraId="0D5A2511" w14:textId="4B67F3AF" w:rsidR="00E45758" w:rsidRDefault="00E45758"/>
    <w:p w14:paraId="564CB8E5" w14:textId="4CCF61A2" w:rsidR="00E45758" w:rsidRDefault="00E45758"/>
    <w:p w14:paraId="585DFA1D" w14:textId="227D47D2" w:rsidR="00E45758" w:rsidRDefault="00E45758"/>
    <w:p w14:paraId="28510AF8" w14:textId="77777777" w:rsidR="00E45758" w:rsidRDefault="00E45758"/>
    <w:p w14:paraId="481E9D2A" w14:textId="77777777" w:rsidR="00E45758" w:rsidRDefault="00835596">
      <w:r>
        <w:t>------------------------------------------------------------</w:t>
      </w:r>
    </w:p>
    <w:p w14:paraId="598042A0" w14:textId="77777777" w:rsidR="00E45758" w:rsidRDefault="00E45758"/>
    <w:p w14:paraId="2888E352" w14:textId="77777777" w:rsidR="00E45758" w:rsidRDefault="00835596" w:rsidP="00835596">
      <w:pPr>
        <w:pStyle w:val="Heading1"/>
      </w:pPr>
      <w:r>
        <w:t>Part 8: Assessment Task</w:t>
      </w:r>
    </w:p>
    <w:p w14:paraId="2685898C" w14:textId="77777777" w:rsidR="00E45758" w:rsidRDefault="00E45758"/>
    <w:p w14:paraId="6BFA81A5" w14:textId="77777777" w:rsidR="00E45758" w:rsidRDefault="00835596">
      <w:r>
        <w:t>In your own words, explain what is meant by functional coding.</w:t>
      </w:r>
    </w:p>
    <w:p w14:paraId="044C8337" w14:textId="77777777" w:rsidR="00E45758" w:rsidRDefault="00835596">
      <w:r>
        <w:t>Your answer should mention:</w:t>
      </w:r>
    </w:p>
    <w:p w14:paraId="06529A98" w14:textId="77777777" w:rsidR="00E45758" w:rsidRDefault="00835596">
      <w:r>
        <w:t>• Functions as building blocks</w:t>
      </w:r>
    </w:p>
    <w:p w14:paraId="2A0162E1" w14:textId="77777777" w:rsidR="00E45758" w:rsidRDefault="00835596">
      <w:r>
        <w:t>• Input and output</w:t>
      </w:r>
    </w:p>
    <w:p w14:paraId="123B2B48" w14:textId="77777777" w:rsidR="00E45758" w:rsidRDefault="00835596">
      <w:r>
        <w:t>• Stateless behaviour</w:t>
      </w:r>
    </w:p>
    <w:p w14:paraId="02F81EF5" w14:textId="77777777" w:rsidR="00E45758" w:rsidRDefault="00E45758"/>
    <w:p w14:paraId="03C86085" w14:textId="47B1F40E" w:rsidR="00E45758" w:rsidRDefault="00E45758"/>
    <w:p w14:paraId="392B74AF" w14:textId="5B4B98F1" w:rsidR="00E45758" w:rsidRDefault="00E45758"/>
    <w:p w14:paraId="5328280B" w14:textId="03EE3A1B" w:rsidR="00E45758" w:rsidRDefault="00E45758"/>
    <w:p w14:paraId="46950DAE" w14:textId="77777777" w:rsidR="00E45758" w:rsidRDefault="00E45758"/>
    <w:sectPr w:rsidR="00E45758" w:rsidSect="00835596">
      <w:pgSz w:w="12240" w:h="15840"/>
      <w:pgMar w:top="709" w:right="850" w:bottom="709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6080567">
    <w:abstractNumId w:val="8"/>
  </w:num>
  <w:num w:numId="2" w16cid:durableId="977029509">
    <w:abstractNumId w:val="6"/>
  </w:num>
  <w:num w:numId="3" w16cid:durableId="657806386">
    <w:abstractNumId w:val="5"/>
  </w:num>
  <w:num w:numId="4" w16cid:durableId="1027022959">
    <w:abstractNumId w:val="4"/>
  </w:num>
  <w:num w:numId="5" w16cid:durableId="861749019">
    <w:abstractNumId w:val="7"/>
  </w:num>
  <w:num w:numId="6" w16cid:durableId="718095676">
    <w:abstractNumId w:val="3"/>
  </w:num>
  <w:num w:numId="7" w16cid:durableId="1167942565">
    <w:abstractNumId w:val="2"/>
  </w:num>
  <w:num w:numId="8" w16cid:durableId="1118913665">
    <w:abstractNumId w:val="1"/>
  </w:num>
  <w:num w:numId="9" w16cid:durableId="124814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13EA"/>
    <w:rsid w:val="00835596"/>
    <w:rsid w:val="00AA1D8D"/>
    <w:rsid w:val="00B47730"/>
    <w:rsid w:val="00CB0664"/>
    <w:rsid w:val="00E457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E86D31"/>
  <w14:defaultImageDpi w14:val="300"/>
  <w15:docId w15:val="{A269208C-92E8-4CAE-9F1F-EA81DAA6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="Trebuchet MS" w:eastAsiaTheme="majorEastAsia" w:hAnsi="Trebuchet MS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="Trebuchet MS" w:eastAsiaTheme="majorEastAsia" w:hAnsi="Trebuchet MS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="Trebuchet MS" w:eastAsiaTheme="majorEastAsia" w:hAnsi="Trebuchet MS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basedOn w:val="Normal"/>
    <w:link w:val="CodeChar"/>
    <w:rsid w:val="00835596"/>
    <w:rPr>
      <w:rFonts w:ascii="Courier New" w:eastAsiaTheme="majorEastAsia" w:hAnsi="Courier New" w:cs="Courier New"/>
      <w:szCs w:val="28"/>
    </w:rPr>
  </w:style>
  <w:style w:type="character" w:customStyle="1" w:styleId="CodeChar">
    <w:name w:val="Code Char"/>
    <w:basedOn w:val="Heading1Char"/>
    <w:link w:val="Code"/>
    <w:rsid w:val="00835596"/>
    <w:rPr>
      <w:rFonts w:ascii="Courier New" w:eastAsiaTheme="majorEastAsia" w:hAnsi="Courier New" w:cs="Courier New"/>
      <w:b w:val="0"/>
      <w:b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2</cp:revision>
  <dcterms:created xsi:type="dcterms:W3CDTF">2025-12-26T11:26:00Z</dcterms:created>
  <dcterms:modified xsi:type="dcterms:W3CDTF">2025-12-26T11:26:00Z</dcterms:modified>
  <cp:category/>
</cp:coreProperties>
</file>