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NCFE Level 2 Certificate in Understanding Coding</w:t>
        <w:br/>
        <w:t>Unit 3 – Lesson 1</w:t>
        <w:br/>
        <w:t>Spaced Retrieval Quiz (Baseline)</w:t>
      </w:r>
    </w:p>
    <w:p/>
    <w:p>
      <w:r>
        <w:t>1. What is computer code mainly used for?</w:t>
      </w:r>
    </w:p>
    <w:p>
      <w:r>
        <w:t xml:space="preserve">   A. Decorating computer screens</w:t>
      </w:r>
    </w:p>
    <w:p>
      <w:r>
        <w:t xml:space="preserve">   B. Giving instructions to a computer</w:t>
      </w:r>
    </w:p>
    <w:p>
      <w:r>
        <w:t xml:space="preserve">   C. Storing pictures and videos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2. Which of the following is an example of something that uses computer code?</w:t>
      </w:r>
    </w:p>
    <w:p>
      <w:r>
        <w:t xml:space="preserve">   A. A wooden chair</w:t>
      </w:r>
    </w:p>
    <w:p>
      <w:r>
        <w:t xml:space="preserve">   B. A microwave oven</w:t>
      </w:r>
    </w:p>
    <w:p>
      <w:r>
        <w:t xml:space="preserve">   C. A paper book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3. What is a computer program?</w:t>
      </w:r>
    </w:p>
    <w:p>
      <w:r>
        <w:t xml:space="preserve">   A. A physical part inside a computer</w:t>
      </w:r>
    </w:p>
    <w:p>
      <w:r>
        <w:t xml:space="preserve">   B. A set of instructions written for a computer to follow</w:t>
      </w:r>
    </w:p>
    <w:p>
      <w:r>
        <w:t xml:space="preserve">   C. A type of internet connection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4. Why do computers need instructions?</w:t>
      </w:r>
    </w:p>
    <w:p>
      <w:r>
        <w:t xml:space="preserve">   A. Computers can think for themselves</w:t>
      </w:r>
    </w:p>
    <w:p>
      <w:r>
        <w:t xml:space="preserve">   B. Computers only work when given clear commands</w:t>
      </w:r>
    </w:p>
    <w:p>
      <w:r>
        <w:t xml:space="preserve">   C. Computers copy human behaviour automatically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p>
      <w:r>
        <w:t>5. Which job is most closely linked to writing computer code?</w:t>
      </w:r>
    </w:p>
    <w:p>
      <w:r>
        <w:t xml:space="preserve">   A. Plumber</w:t>
      </w:r>
    </w:p>
    <w:p>
      <w:r>
        <w:t xml:space="preserve">   B. Programmer</w:t>
      </w:r>
    </w:p>
    <w:p>
      <w:r>
        <w:t xml:space="preserve">   C. Electrician</w:t>
      </w:r>
    </w:p>
    <w:p>
      <w:r>
        <w:t xml:space="preserve">   D. I don't know</w:t>
      </w:r>
    </w:p>
    <w:p>
      <w:r>
        <w:t>ANSWER: B</w:t>
      </w:r>
    </w:p>
    <w:p>
      <w:r>
        <w:t>POINT: 1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