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NCFE Level 2 Certificate in Understanding Coding</w:t>
        <w:br/>
        <w:t>Unit 3 – Lesson 2</w:t>
        <w:br/>
        <w:t>Spaced Retrieval Quiz (Lesson 1 Recall)</w:t>
      </w:r>
    </w:p>
    <w:p/>
    <w:p>
      <w:r>
        <w:t>1. What is the main purpose of computer code?</w:t>
      </w:r>
    </w:p>
    <w:p>
      <w:r>
        <w:t xml:space="preserve">   A. To make computers look attractive</w:t>
      </w:r>
    </w:p>
    <w:p>
      <w:r>
        <w:t xml:space="preserve">   B. To give instructions to a computer</w:t>
      </w:r>
    </w:p>
    <w:p>
      <w:r>
        <w:t xml:space="preserve">   C. To allow computers to think independently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p>
      <w:r>
        <w:t>2. Which statement best describes a coding paradigm?</w:t>
      </w:r>
    </w:p>
    <w:p>
      <w:r>
        <w:t xml:space="preserve">   A. A type of computer hardware</w:t>
      </w:r>
    </w:p>
    <w:p>
      <w:r>
        <w:t xml:space="preserve">   B. A style or approach to writing code</w:t>
      </w:r>
    </w:p>
    <w:p>
      <w:r>
        <w:t xml:space="preserve">   C. A programming error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p>
      <w:r>
        <w:t>3. Why do programmers use different coding approaches?</w:t>
      </w:r>
    </w:p>
    <w:p>
      <w:r>
        <w:t xml:space="preserve">   A. Because computers can only run one type of code</w:t>
      </w:r>
    </w:p>
    <w:p>
      <w:r>
        <w:t xml:space="preserve">   B. Because different problems require different approaches</w:t>
      </w:r>
    </w:p>
    <w:p>
      <w:r>
        <w:t xml:space="preserve">   C. Because older code no longer works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p>
      <w:r>
        <w:t>4. Which of the following best describes code in a washing machine?</w:t>
      </w:r>
    </w:p>
    <w:p>
      <w:r>
        <w:t xml:space="preserve">   A. It decorates the display screen</w:t>
      </w:r>
    </w:p>
    <w:p>
      <w:r>
        <w:t xml:space="preserve">   B. It controls the sequence of actions</w:t>
      </w:r>
    </w:p>
    <w:p>
      <w:r>
        <w:t xml:space="preserve">   C. It stores music and videos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p>
      <w:r>
        <w:t>5. Which behaviour describes a system that reacts when a button is pressed?</w:t>
      </w:r>
    </w:p>
    <w:p>
      <w:r>
        <w:t xml:space="preserve">   A. Step-by-step process</w:t>
      </w:r>
    </w:p>
    <w:p>
      <w:r>
        <w:t xml:space="preserve">   B. Responding to events</w:t>
      </w:r>
    </w:p>
    <w:p>
      <w:r>
        <w:t xml:space="preserve">   C. Keeping a rule true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