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1. What is the main purpose of a loop in programming?</w:t>
      </w:r>
    </w:p>
    <w:p>
      <w:r>
        <w:t>A. To store data</w:t>
      </w:r>
    </w:p>
    <w:p>
      <w:r>
        <w:t>B. To repeat a set of instructions</w:t>
      </w:r>
    </w:p>
    <w:p>
      <w:r>
        <w:t>C. To compare two values</w:t>
      </w:r>
    </w:p>
    <w:p>
      <w:r>
        <w:t>D. To stop a program</w:t>
      </w:r>
    </w:p>
    <w:p>
      <w:r>
        <w:t>E. I don't know</w:t>
      </w:r>
    </w:p>
    <w:p>
      <w:r>
        <w:t>ANSWER: B</w:t>
      </w:r>
    </w:p>
    <w:p>
      <w:r>
        <w:t>POINT: 1</w:t>
      </w:r>
    </w:p>
    <w:p/>
    <w:p>
      <w:r>
        <w:t>2. Which keyword in Python is used to create a loop that runs a set number of times?</w:t>
      </w:r>
    </w:p>
    <w:p>
      <w:r>
        <w:t>A. for</w:t>
      </w:r>
    </w:p>
    <w:p>
      <w:r>
        <w:t>B. while</w:t>
      </w:r>
    </w:p>
    <w:p>
      <w:r>
        <w:t>C. repeat</w:t>
      </w:r>
    </w:p>
    <w:p>
      <w:r>
        <w:t>D. loop</w:t>
      </w:r>
    </w:p>
    <w:p>
      <w:r>
        <w:t>E. I don't know</w:t>
      </w:r>
    </w:p>
    <w:p>
      <w:r>
        <w:t>ANSWER: A</w:t>
      </w:r>
    </w:p>
    <w:p>
      <w:r>
        <w:t>POINT: 1</w:t>
      </w:r>
    </w:p>
    <w:p/>
    <w:p>
      <w:r>
        <w:t>3. What will happen if the condition in a 'while' loop never becomes false?</w:t>
      </w:r>
    </w:p>
    <w:p>
      <w:r>
        <w:t>A. The loop runs once and stops</w:t>
      </w:r>
    </w:p>
    <w:p>
      <w:r>
        <w:t>B. The loop runs forever (infinite loop)</w:t>
      </w:r>
    </w:p>
    <w:p>
      <w:r>
        <w:t>C. The program automatically fixes the loop</w:t>
      </w:r>
    </w:p>
    <w:p>
      <w:r>
        <w:t>D. The loop is ignored</w:t>
      </w:r>
    </w:p>
    <w:p>
      <w:r>
        <w:t>E. I don't know</w:t>
      </w:r>
    </w:p>
    <w:p>
      <w:r>
        <w:t>ANSWER: B</w:t>
      </w:r>
    </w:p>
    <w:p>
      <w:r>
        <w:t>POINT: 1</w:t>
      </w:r>
    </w:p>
    <w:p/>
    <w:p>
      <w:r>
        <w:t>4. In Python, what does the 'range(5)' function produce?</w:t>
      </w:r>
    </w:p>
    <w:p>
      <w:r>
        <w:t>A. The numbers 1 to 5</w:t>
      </w:r>
    </w:p>
    <w:p>
      <w:r>
        <w:t>B. The numbers 0 to 5</w:t>
      </w:r>
    </w:p>
    <w:p>
      <w:r>
        <w:t>C. The numbers 0 to 4</w:t>
      </w:r>
    </w:p>
    <w:p>
      <w:r>
        <w:t>D. The number 5 only</w:t>
      </w:r>
    </w:p>
    <w:p>
      <w:r>
        <w:t>E. I don't know</w:t>
      </w:r>
    </w:p>
    <w:p>
      <w:r>
        <w:t>ANSWER: C</w:t>
      </w:r>
    </w:p>
    <w:p>
      <w:r>
        <w:t>POINT: 1</w:t>
      </w:r>
    </w:p>
    <w:p/>
    <w:p>
      <w:r>
        <w:t>5. Which loop type is best when you don’t know in advance how many times you need to repeat?</w:t>
      </w:r>
    </w:p>
    <w:p>
      <w:r>
        <w:t>A. for loop</w:t>
      </w:r>
    </w:p>
    <w:p>
      <w:r>
        <w:t>B. while loop</w:t>
      </w:r>
    </w:p>
    <w:p>
      <w:r>
        <w:t>C. print loop</w:t>
      </w:r>
    </w:p>
    <w:p>
      <w:r>
        <w:t>D. repeat loop</w:t>
      </w:r>
    </w:p>
    <w:p>
      <w:r>
        <w:t>E. I don't know</w:t>
      </w:r>
    </w:p>
    <w:p>
      <w:r>
        <w:t>ANSWER: B</w:t>
      </w:r>
    </w:p>
    <w:p>
      <w:r>
        <w:t>POINT: 1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