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4A355" w14:textId="77777777" w:rsidR="00F93C0F" w:rsidRDefault="00C96BF0">
      <w:pPr>
        <w:pStyle w:val="Heading1"/>
      </w:pPr>
      <w:r>
        <w:t>Python List Commands Reference Sheet</w:t>
      </w:r>
    </w:p>
    <w:p w14:paraId="283AA9FB" w14:textId="77777777" w:rsidR="00F93C0F" w:rsidRDefault="00C96BF0">
      <w:r>
        <w:t>This sheet summarises the key commands used with Python lists, with short explanations and examples.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8"/>
        <w:gridCol w:w="3515"/>
        <w:gridCol w:w="4227"/>
      </w:tblGrid>
      <w:tr w:rsidR="00F93C0F" w14:paraId="1A69FEFC" w14:textId="77777777" w:rsidTr="009A4C6F">
        <w:tc>
          <w:tcPr>
            <w:tcW w:w="2880" w:type="dxa"/>
            <w:shd w:val="clear" w:color="auto" w:fill="000000" w:themeFill="text1"/>
          </w:tcPr>
          <w:p w14:paraId="6D97BB34" w14:textId="77777777" w:rsidR="00F93C0F" w:rsidRPr="009A4C6F" w:rsidRDefault="00C96BF0">
            <w:pPr>
              <w:rPr>
                <w:color w:val="FFFFFF" w:themeColor="background1"/>
                <w:sz w:val="30"/>
                <w:szCs w:val="30"/>
              </w:rPr>
            </w:pPr>
            <w:r w:rsidRPr="009A4C6F">
              <w:rPr>
                <w:color w:val="FFFFFF" w:themeColor="background1"/>
                <w:sz w:val="30"/>
                <w:szCs w:val="30"/>
              </w:rPr>
              <w:t>Command</w:t>
            </w:r>
          </w:p>
        </w:tc>
        <w:tc>
          <w:tcPr>
            <w:tcW w:w="3240" w:type="dxa"/>
            <w:shd w:val="clear" w:color="auto" w:fill="000000" w:themeFill="text1"/>
          </w:tcPr>
          <w:p w14:paraId="70F59C7E" w14:textId="77777777" w:rsidR="00F93C0F" w:rsidRPr="009A4C6F" w:rsidRDefault="00C96BF0">
            <w:pPr>
              <w:rPr>
                <w:color w:val="FFFFFF" w:themeColor="background1"/>
                <w:sz w:val="30"/>
                <w:szCs w:val="30"/>
              </w:rPr>
            </w:pPr>
            <w:r w:rsidRPr="009A4C6F">
              <w:rPr>
                <w:color w:val="FFFFFF" w:themeColor="background1"/>
                <w:sz w:val="30"/>
                <w:szCs w:val="30"/>
              </w:rPr>
              <w:t>Example</w:t>
            </w:r>
          </w:p>
        </w:tc>
        <w:tc>
          <w:tcPr>
            <w:tcW w:w="4620" w:type="dxa"/>
            <w:shd w:val="clear" w:color="auto" w:fill="000000" w:themeFill="text1"/>
          </w:tcPr>
          <w:p w14:paraId="19818F7A" w14:textId="77777777" w:rsidR="00F93C0F" w:rsidRPr="009A4C6F" w:rsidRDefault="00C96BF0">
            <w:pPr>
              <w:rPr>
                <w:color w:val="FFFFFF" w:themeColor="background1"/>
                <w:sz w:val="30"/>
                <w:szCs w:val="30"/>
              </w:rPr>
            </w:pPr>
            <w:r w:rsidRPr="009A4C6F">
              <w:rPr>
                <w:color w:val="FFFFFF" w:themeColor="background1"/>
                <w:sz w:val="30"/>
                <w:szCs w:val="30"/>
              </w:rPr>
              <w:t>Explanation</w:t>
            </w:r>
          </w:p>
        </w:tc>
      </w:tr>
      <w:tr w:rsidR="00F93C0F" w14:paraId="471CEEE5" w14:textId="77777777" w:rsidTr="009A4C6F">
        <w:tc>
          <w:tcPr>
            <w:tcW w:w="2880" w:type="dxa"/>
          </w:tcPr>
          <w:p w14:paraId="6F67BDD8" w14:textId="77777777" w:rsidR="00F93C0F" w:rsidRPr="009A4C6F" w:rsidRDefault="00C96BF0">
            <w:pPr>
              <w:rPr>
                <w:sz w:val="24"/>
                <w:szCs w:val="24"/>
              </w:rPr>
            </w:pPr>
            <w:r w:rsidRPr="009A4C6F">
              <w:rPr>
                <w:sz w:val="24"/>
                <w:szCs w:val="24"/>
              </w:rPr>
              <w:t>append(item)</w:t>
            </w:r>
          </w:p>
        </w:tc>
        <w:tc>
          <w:tcPr>
            <w:tcW w:w="3240" w:type="dxa"/>
          </w:tcPr>
          <w:p w14:paraId="79EAFF6D" w14:textId="77777777" w:rsidR="00F93C0F" w:rsidRPr="009A4C6F" w:rsidRDefault="00C96BF0">
            <w:pPr>
              <w:rPr>
                <w:sz w:val="24"/>
                <w:szCs w:val="24"/>
              </w:rPr>
            </w:pPr>
            <w:proofErr w:type="gramStart"/>
            <w:r w:rsidRPr="009A4C6F">
              <w:rPr>
                <w:sz w:val="24"/>
                <w:szCs w:val="24"/>
              </w:rPr>
              <w:t>fruits.append</w:t>
            </w:r>
            <w:proofErr w:type="gramEnd"/>
            <w:r w:rsidRPr="009A4C6F">
              <w:rPr>
                <w:sz w:val="24"/>
                <w:szCs w:val="24"/>
              </w:rPr>
              <w:t>("pear")</w:t>
            </w:r>
          </w:p>
        </w:tc>
        <w:tc>
          <w:tcPr>
            <w:tcW w:w="4620" w:type="dxa"/>
          </w:tcPr>
          <w:p w14:paraId="4755F175" w14:textId="77777777" w:rsidR="00F93C0F" w:rsidRPr="009A4C6F" w:rsidRDefault="00C96BF0">
            <w:pPr>
              <w:rPr>
                <w:sz w:val="24"/>
                <w:szCs w:val="24"/>
              </w:rPr>
            </w:pPr>
            <w:proofErr w:type="gramStart"/>
            <w:r w:rsidRPr="009A4C6F">
              <w:rPr>
                <w:sz w:val="24"/>
                <w:szCs w:val="24"/>
              </w:rPr>
              <w:t>Adds</w:t>
            </w:r>
            <w:proofErr w:type="gramEnd"/>
            <w:r w:rsidRPr="009A4C6F">
              <w:rPr>
                <w:sz w:val="24"/>
                <w:szCs w:val="24"/>
              </w:rPr>
              <w:t xml:space="preserve"> an item to the end of the list.</w:t>
            </w:r>
          </w:p>
        </w:tc>
      </w:tr>
      <w:tr w:rsidR="00F93C0F" w14:paraId="027B1155" w14:textId="77777777" w:rsidTr="009A4C6F">
        <w:tc>
          <w:tcPr>
            <w:tcW w:w="2880" w:type="dxa"/>
          </w:tcPr>
          <w:p w14:paraId="3C05956B" w14:textId="77777777" w:rsidR="00F93C0F" w:rsidRPr="009A4C6F" w:rsidRDefault="00C96BF0">
            <w:pPr>
              <w:rPr>
                <w:sz w:val="24"/>
                <w:szCs w:val="24"/>
              </w:rPr>
            </w:pPr>
            <w:proofErr w:type="gramStart"/>
            <w:r w:rsidRPr="009A4C6F">
              <w:rPr>
                <w:sz w:val="24"/>
                <w:szCs w:val="24"/>
              </w:rPr>
              <w:t>insert(</w:t>
            </w:r>
            <w:proofErr w:type="gramEnd"/>
            <w:r w:rsidRPr="009A4C6F">
              <w:rPr>
                <w:sz w:val="24"/>
                <w:szCs w:val="24"/>
              </w:rPr>
              <w:t>index, item)</w:t>
            </w:r>
          </w:p>
        </w:tc>
        <w:tc>
          <w:tcPr>
            <w:tcW w:w="3240" w:type="dxa"/>
          </w:tcPr>
          <w:p w14:paraId="3D41F5A0" w14:textId="77777777" w:rsidR="00F93C0F" w:rsidRPr="009A4C6F" w:rsidRDefault="00C96BF0">
            <w:pPr>
              <w:rPr>
                <w:sz w:val="24"/>
                <w:szCs w:val="24"/>
              </w:rPr>
            </w:pPr>
            <w:proofErr w:type="gramStart"/>
            <w:r w:rsidRPr="009A4C6F">
              <w:rPr>
                <w:sz w:val="24"/>
                <w:szCs w:val="24"/>
              </w:rPr>
              <w:t>fruits.insert</w:t>
            </w:r>
            <w:proofErr w:type="gramEnd"/>
            <w:r w:rsidRPr="009A4C6F">
              <w:rPr>
                <w:sz w:val="24"/>
                <w:szCs w:val="24"/>
              </w:rPr>
              <w:t>(1, "grape")</w:t>
            </w:r>
          </w:p>
        </w:tc>
        <w:tc>
          <w:tcPr>
            <w:tcW w:w="4620" w:type="dxa"/>
          </w:tcPr>
          <w:p w14:paraId="2678C71B" w14:textId="77777777" w:rsidR="00F93C0F" w:rsidRPr="009A4C6F" w:rsidRDefault="00C96BF0">
            <w:pPr>
              <w:rPr>
                <w:sz w:val="24"/>
                <w:szCs w:val="24"/>
              </w:rPr>
            </w:pPr>
            <w:proofErr w:type="gramStart"/>
            <w:r w:rsidRPr="009A4C6F">
              <w:rPr>
                <w:sz w:val="24"/>
                <w:szCs w:val="24"/>
              </w:rPr>
              <w:t>Inserts</w:t>
            </w:r>
            <w:proofErr w:type="gramEnd"/>
            <w:r w:rsidRPr="009A4C6F">
              <w:rPr>
                <w:sz w:val="24"/>
                <w:szCs w:val="24"/>
              </w:rPr>
              <w:t xml:space="preserve"> an item at a specific position.</w:t>
            </w:r>
          </w:p>
        </w:tc>
      </w:tr>
      <w:tr w:rsidR="00F93C0F" w14:paraId="600CA047" w14:textId="77777777" w:rsidTr="009A4C6F">
        <w:tc>
          <w:tcPr>
            <w:tcW w:w="2880" w:type="dxa"/>
          </w:tcPr>
          <w:p w14:paraId="46549809" w14:textId="77777777" w:rsidR="00F93C0F" w:rsidRPr="009A4C6F" w:rsidRDefault="00C96BF0">
            <w:pPr>
              <w:rPr>
                <w:sz w:val="24"/>
                <w:szCs w:val="24"/>
              </w:rPr>
            </w:pPr>
            <w:r w:rsidRPr="009A4C6F">
              <w:rPr>
                <w:sz w:val="24"/>
                <w:szCs w:val="24"/>
              </w:rPr>
              <w:t>extend(iterable)</w:t>
            </w:r>
          </w:p>
        </w:tc>
        <w:tc>
          <w:tcPr>
            <w:tcW w:w="3240" w:type="dxa"/>
          </w:tcPr>
          <w:p w14:paraId="365966EA" w14:textId="77777777" w:rsidR="00F93C0F" w:rsidRPr="009A4C6F" w:rsidRDefault="00C96BF0">
            <w:pPr>
              <w:rPr>
                <w:sz w:val="24"/>
                <w:szCs w:val="24"/>
              </w:rPr>
            </w:pPr>
            <w:proofErr w:type="gramStart"/>
            <w:r w:rsidRPr="009A4C6F">
              <w:rPr>
                <w:sz w:val="24"/>
                <w:szCs w:val="24"/>
              </w:rPr>
              <w:t>fruits.extend</w:t>
            </w:r>
            <w:proofErr w:type="gramEnd"/>
            <w:r w:rsidRPr="009A4C6F">
              <w:rPr>
                <w:sz w:val="24"/>
                <w:szCs w:val="24"/>
              </w:rPr>
              <w:t>(["mango","kiwi"])</w:t>
            </w:r>
          </w:p>
        </w:tc>
        <w:tc>
          <w:tcPr>
            <w:tcW w:w="4620" w:type="dxa"/>
          </w:tcPr>
          <w:p w14:paraId="1ECE0117" w14:textId="77777777" w:rsidR="00F93C0F" w:rsidRPr="009A4C6F" w:rsidRDefault="00C96BF0">
            <w:pPr>
              <w:rPr>
                <w:sz w:val="24"/>
                <w:szCs w:val="24"/>
              </w:rPr>
            </w:pPr>
            <w:r w:rsidRPr="009A4C6F">
              <w:rPr>
                <w:sz w:val="24"/>
                <w:szCs w:val="24"/>
              </w:rPr>
              <w:t>Adds multiple items from another list (or iterable).</w:t>
            </w:r>
          </w:p>
        </w:tc>
      </w:tr>
      <w:tr w:rsidR="00F93C0F" w14:paraId="7D39719B" w14:textId="77777777" w:rsidTr="009A4C6F">
        <w:tc>
          <w:tcPr>
            <w:tcW w:w="2880" w:type="dxa"/>
          </w:tcPr>
          <w:p w14:paraId="5F6DA439" w14:textId="77777777" w:rsidR="00F93C0F" w:rsidRPr="009A4C6F" w:rsidRDefault="00C96BF0">
            <w:pPr>
              <w:rPr>
                <w:sz w:val="24"/>
                <w:szCs w:val="24"/>
              </w:rPr>
            </w:pPr>
            <w:r w:rsidRPr="009A4C6F">
              <w:rPr>
                <w:sz w:val="24"/>
                <w:szCs w:val="24"/>
              </w:rPr>
              <w:t>remove(item)</w:t>
            </w:r>
          </w:p>
        </w:tc>
        <w:tc>
          <w:tcPr>
            <w:tcW w:w="3240" w:type="dxa"/>
          </w:tcPr>
          <w:p w14:paraId="0C421625" w14:textId="77777777" w:rsidR="00F93C0F" w:rsidRPr="009A4C6F" w:rsidRDefault="00C96BF0">
            <w:pPr>
              <w:rPr>
                <w:sz w:val="24"/>
                <w:szCs w:val="24"/>
              </w:rPr>
            </w:pPr>
            <w:proofErr w:type="gramStart"/>
            <w:r w:rsidRPr="009A4C6F">
              <w:rPr>
                <w:sz w:val="24"/>
                <w:szCs w:val="24"/>
              </w:rPr>
              <w:t>fruits.remove</w:t>
            </w:r>
            <w:proofErr w:type="gramEnd"/>
            <w:r w:rsidRPr="009A4C6F">
              <w:rPr>
                <w:sz w:val="24"/>
                <w:szCs w:val="24"/>
              </w:rPr>
              <w:t>("apple")</w:t>
            </w:r>
          </w:p>
        </w:tc>
        <w:tc>
          <w:tcPr>
            <w:tcW w:w="4620" w:type="dxa"/>
          </w:tcPr>
          <w:p w14:paraId="5E585172" w14:textId="77777777" w:rsidR="00F93C0F" w:rsidRPr="009A4C6F" w:rsidRDefault="00C96BF0">
            <w:pPr>
              <w:rPr>
                <w:sz w:val="24"/>
                <w:szCs w:val="24"/>
              </w:rPr>
            </w:pPr>
            <w:proofErr w:type="gramStart"/>
            <w:r w:rsidRPr="009A4C6F">
              <w:rPr>
                <w:sz w:val="24"/>
                <w:szCs w:val="24"/>
              </w:rPr>
              <w:t>Removes</w:t>
            </w:r>
            <w:proofErr w:type="gramEnd"/>
            <w:r w:rsidRPr="009A4C6F">
              <w:rPr>
                <w:sz w:val="24"/>
                <w:szCs w:val="24"/>
              </w:rPr>
              <w:t xml:space="preserve"> the first matching item. Error if not found.</w:t>
            </w:r>
          </w:p>
        </w:tc>
      </w:tr>
      <w:tr w:rsidR="00F93C0F" w14:paraId="003CF4D3" w14:textId="77777777" w:rsidTr="009A4C6F">
        <w:tc>
          <w:tcPr>
            <w:tcW w:w="2880" w:type="dxa"/>
          </w:tcPr>
          <w:p w14:paraId="1FC8366E" w14:textId="77777777" w:rsidR="00F93C0F" w:rsidRPr="009A4C6F" w:rsidRDefault="00C96BF0">
            <w:pPr>
              <w:rPr>
                <w:sz w:val="24"/>
                <w:szCs w:val="24"/>
              </w:rPr>
            </w:pPr>
            <w:proofErr w:type="gramStart"/>
            <w:r w:rsidRPr="009A4C6F">
              <w:rPr>
                <w:sz w:val="24"/>
                <w:szCs w:val="24"/>
              </w:rPr>
              <w:t>pop(</w:t>
            </w:r>
            <w:proofErr w:type="gramEnd"/>
            <w:r w:rsidRPr="009A4C6F">
              <w:rPr>
                <w:sz w:val="24"/>
                <w:szCs w:val="24"/>
              </w:rPr>
              <w:t>)</w:t>
            </w:r>
          </w:p>
        </w:tc>
        <w:tc>
          <w:tcPr>
            <w:tcW w:w="3240" w:type="dxa"/>
          </w:tcPr>
          <w:p w14:paraId="5EDCDBD2" w14:textId="77777777" w:rsidR="00F93C0F" w:rsidRPr="009A4C6F" w:rsidRDefault="00C96BF0">
            <w:pPr>
              <w:rPr>
                <w:sz w:val="24"/>
                <w:szCs w:val="24"/>
              </w:rPr>
            </w:pPr>
            <w:proofErr w:type="gramStart"/>
            <w:r w:rsidRPr="009A4C6F">
              <w:rPr>
                <w:sz w:val="24"/>
                <w:szCs w:val="24"/>
              </w:rPr>
              <w:t>fruits.pop(</w:t>
            </w:r>
            <w:proofErr w:type="gramEnd"/>
            <w:r w:rsidRPr="009A4C6F">
              <w:rPr>
                <w:sz w:val="24"/>
                <w:szCs w:val="24"/>
              </w:rPr>
              <w:t>)</w:t>
            </w:r>
          </w:p>
        </w:tc>
        <w:tc>
          <w:tcPr>
            <w:tcW w:w="4620" w:type="dxa"/>
          </w:tcPr>
          <w:p w14:paraId="59E9FA87" w14:textId="77777777" w:rsidR="00F93C0F" w:rsidRPr="009A4C6F" w:rsidRDefault="00C96BF0">
            <w:pPr>
              <w:rPr>
                <w:sz w:val="24"/>
                <w:szCs w:val="24"/>
              </w:rPr>
            </w:pPr>
            <w:r w:rsidRPr="009A4C6F">
              <w:rPr>
                <w:sz w:val="24"/>
                <w:szCs w:val="24"/>
              </w:rPr>
              <w:t>Removes and returns the last item.</w:t>
            </w:r>
          </w:p>
        </w:tc>
      </w:tr>
      <w:tr w:rsidR="00F93C0F" w14:paraId="23361D03" w14:textId="77777777" w:rsidTr="009A4C6F">
        <w:tc>
          <w:tcPr>
            <w:tcW w:w="2880" w:type="dxa"/>
          </w:tcPr>
          <w:p w14:paraId="3D88E5B8" w14:textId="77777777" w:rsidR="00F93C0F" w:rsidRPr="009A4C6F" w:rsidRDefault="00C96BF0">
            <w:pPr>
              <w:rPr>
                <w:sz w:val="24"/>
                <w:szCs w:val="24"/>
              </w:rPr>
            </w:pPr>
            <w:r w:rsidRPr="009A4C6F">
              <w:rPr>
                <w:sz w:val="24"/>
                <w:szCs w:val="24"/>
              </w:rPr>
              <w:t>pop(index)</w:t>
            </w:r>
          </w:p>
        </w:tc>
        <w:tc>
          <w:tcPr>
            <w:tcW w:w="3240" w:type="dxa"/>
          </w:tcPr>
          <w:p w14:paraId="47E19DFC" w14:textId="77777777" w:rsidR="00F93C0F" w:rsidRPr="009A4C6F" w:rsidRDefault="00C96BF0">
            <w:pPr>
              <w:rPr>
                <w:sz w:val="24"/>
                <w:szCs w:val="24"/>
              </w:rPr>
            </w:pPr>
            <w:proofErr w:type="gramStart"/>
            <w:r w:rsidRPr="009A4C6F">
              <w:rPr>
                <w:sz w:val="24"/>
                <w:szCs w:val="24"/>
              </w:rPr>
              <w:t>fruits.pop(</w:t>
            </w:r>
            <w:proofErr w:type="gramEnd"/>
            <w:r w:rsidRPr="009A4C6F">
              <w:rPr>
                <w:sz w:val="24"/>
                <w:szCs w:val="24"/>
              </w:rPr>
              <w:t>0)</w:t>
            </w:r>
          </w:p>
        </w:tc>
        <w:tc>
          <w:tcPr>
            <w:tcW w:w="4620" w:type="dxa"/>
          </w:tcPr>
          <w:p w14:paraId="3576A21E" w14:textId="77777777" w:rsidR="00F93C0F" w:rsidRPr="009A4C6F" w:rsidRDefault="00C96BF0">
            <w:pPr>
              <w:rPr>
                <w:sz w:val="24"/>
                <w:szCs w:val="24"/>
              </w:rPr>
            </w:pPr>
            <w:r w:rsidRPr="009A4C6F">
              <w:rPr>
                <w:sz w:val="24"/>
                <w:szCs w:val="24"/>
              </w:rPr>
              <w:t xml:space="preserve">Removes and returns </w:t>
            </w:r>
            <w:proofErr w:type="gramStart"/>
            <w:r w:rsidRPr="009A4C6F">
              <w:rPr>
                <w:sz w:val="24"/>
                <w:szCs w:val="24"/>
              </w:rPr>
              <w:t>item</w:t>
            </w:r>
            <w:proofErr w:type="gramEnd"/>
            <w:r w:rsidRPr="009A4C6F">
              <w:rPr>
                <w:sz w:val="24"/>
                <w:szCs w:val="24"/>
              </w:rPr>
              <w:t xml:space="preserve"> at a given position.</w:t>
            </w:r>
          </w:p>
        </w:tc>
      </w:tr>
      <w:tr w:rsidR="00F93C0F" w14:paraId="19ECACDD" w14:textId="77777777" w:rsidTr="009A4C6F">
        <w:tc>
          <w:tcPr>
            <w:tcW w:w="2880" w:type="dxa"/>
          </w:tcPr>
          <w:p w14:paraId="6E03B3D6" w14:textId="77777777" w:rsidR="00F93C0F" w:rsidRPr="009A4C6F" w:rsidRDefault="00C96BF0">
            <w:pPr>
              <w:rPr>
                <w:sz w:val="24"/>
                <w:szCs w:val="24"/>
              </w:rPr>
            </w:pPr>
            <w:proofErr w:type="gramStart"/>
            <w:r w:rsidRPr="009A4C6F">
              <w:rPr>
                <w:sz w:val="24"/>
                <w:szCs w:val="24"/>
              </w:rPr>
              <w:t>clear(</w:t>
            </w:r>
            <w:proofErr w:type="gramEnd"/>
            <w:r w:rsidRPr="009A4C6F">
              <w:rPr>
                <w:sz w:val="24"/>
                <w:szCs w:val="24"/>
              </w:rPr>
              <w:t>)</w:t>
            </w:r>
          </w:p>
        </w:tc>
        <w:tc>
          <w:tcPr>
            <w:tcW w:w="3240" w:type="dxa"/>
          </w:tcPr>
          <w:p w14:paraId="1F16F7FA" w14:textId="77777777" w:rsidR="00F93C0F" w:rsidRPr="009A4C6F" w:rsidRDefault="00C96BF0">
            <w:pPr>
              <w:rPr>
                <w:sz w:val="24"/>
                <w:szCs w:val="24"/>
              </w:rPr>
            </w:pPr>
            <w:proofErr w:type="gramStart"/>
            <w:r w:rsidRPr="009A4C6F">
              <w:rPr>
                <w:sz w:val="24"/>
                <w:szCs w:val="24"/>
              </w:rPr>
              <w:t>fruits.clear</w:t>
            </w:r>
            <w:proofErr w:type="gramEnd"/>
            <w:r w:rsidRPr="009A4C6F">
              <w:rPr>
                <w:sz w:val="24"/>
                <w:szCs w:val="24"/>
              </w:rPr>
              <w:t>()</w:t>
            </w:r>
          </w:p>
        </w:tc>
        <w:tc>
          <w:tcPr>
            <w:tcW w:w="4620" w:type="dxa"/>
          </w:tcPr>
          <w:p w14:paraId="4F340690" w14:textId="77777777" w:rsidR="00F93C0F" w:rsidRPr="009A4C6F" w:rsidRDefault="00C96BF0">
            <w:pPr>
              <w:rPr>
                <w:sz w:val="24"/>
                <w:szCs w:val="24"/>
              </w:rPr>
            </w:pPr>
            <w:r w:rsidRPr="009A4C6F">
              <w:rPr>
                <w:sz w:val="24"/>
                <w:szCs w:val="24"/>
              </w:rPr>
              <w:t>Removes all items from the list (empties it).</w:t>
            </w:r>
          </w:p>
        </w:tc>
      </w:tr>
      <w:tr w:rsidR="00F93C0F" w14:paraId="03CF16D4" w14:textId="77777777" w:rsidTr="009A4C6F">
        <w:tc>
          <w:tcPr>
            <w:tcW w:w="2880" w:type="dxa"/>
          </w:tcPr>
          <w:p w14:paraId="27B05900" w14:textId="77777777" w:rsidR="00F93C0F" w:rsidRPr="009A4C6F" w:rsidRDefault="00C96BF0">
            <w:pPr>
              <w:rPr>
                <w:sz w:val="24"/>
                <w:szCs w:val="24"/>
              </w:rPr>
            </w:pPr>
            <w:r w:rsidRPr="009A4C6F">
              <w:rPr>
                <w:sz w:val="24"/>
                <w:szCs w:val="24"/>
              </w:rPr>
              <w:t>index(item)</w:t>
            </w:r>
          </w:p>
        </w:tc>
        <w:tc>
          <w:tcPr>
            <w:tcW w:w="3240" w:type="dxa"/>
          </w:tcPr>
          <w:p w14:paraId="3353301D" w14:textId="77777777" w:rsidR="00F93C0F" w:rsidRPr="009A4C6F" w:rsidRDefault="00C96BF0">
            <w:pPr>
              <w:rPr>
                <w:sz w:val="24"/>
                <w:szCs w:val="24"/>
              </w:rPr>
            </w:pPr>
            <w:proofErr w:type="gramStart"/>
            <w:r w:rsidRPr="009A4C6F">
              <w:rPr>
                <w:sz w:val="24"/>
                <w:szCs w:val="24"/>
              </w:rPr>
              <w:t>fruits.index</w:t>
            </w:r>
            <w:proofErr w:type="gramEnd"/>
            <w:r w:rsidRPr="009A4C6F">
              <w:rPr>
                <w:sz w:val="24"/>
                <w:szCs w:val="24"/>
              </w:rPr>
              <w:t>("banana")</w:t>
            </w:r>
          </w:p>
        </w:tc>
        <w:tc>
          <w:tcPr>
            <w:tcW w:w="4620" w:type="dxa"/>
          </w:tcPr>
          <w:p w14:paraId="19699D95" w14:textId="77777777" w:rsidR="00F93C0F" w:rsidRPr="009A4C6F" w:rsidRDefault="00C96BF0">
            <w:pPr>
              <w:rPr>
                <w:sz w:val="24"/>
                <w:szCs w:val="24"/>
              </w:rPr>
            </w:pPr>
            <w:r w:rsidRPr="009A4C6F">
              <w:rPr>
                <w:sz w:val="24"/>
                <w:szCs w:val="24"/>
              </w:rPr>
              <w:t>Returns the position of the first matching item.</w:t>
            </w:r>
          </w:p>
        </w:tc>
      </w:tr>
      <w:tr w:rsidR="00F93C0F" w14:paraId="1B150DDF" w14:textId="77777777" w:rsidTr="009A4C6F">
        <w:tc>
          <w:tcPr>
            <w:tcW w:w="2880" w:type="dxa"/>
          </w:tcPr>
          <w:p w14:paraId="3AAB713F" w14:textId="77777777" w:rsidR="00F93C0F" w:rsidRPr="009A4C6F" w:rsidRDefault="00C96BF0">
            <w:pPr>
              <w:rPr>
                <w:sz w:val="24"/>
                <w:szCs w:val="24"/>
              </w:rPr>
            </w:pPr>
            <w:r w:rsidRPr="009A4C6F">
              <w:rPr>
                <w:sz w:val="24"/>
                <w:szCs w:val="24"/>
              </w:rPr>
              <w:t>count(item)</w:t>
            </w:r>
          </w:p>
        </w:tc>
        <w:tc>
          <w:tcPr>
            <w:tcW w:w="3240" w:type="dxa"/>
          </w:tcPr>
          <w:p w14:paraId="5E245A7F" w14:textId="77777777" w:rsidR="00F93C0F" w:rsidRPr="009A4C6F" w:rsidRDefault="00C96BF0">
            <w:pPr>
              <w:rPr>
                <w:sz w:val="24"/>
                <w:szCs w:val="24"/>
              </w:rPr>
            </w:pPr>
            <w:proofErr w:type="gramStart"/>
            <w:r w:rsidRPr="009A4C6F">
              <w:rPr>
                <w:sz w:val="24"/>
                <w:szCs w:val="24"/>
              </w:rPr>
              <w:t>fruits.count</w:t>
            </w:r>
            <w:proofErr w:type="gramEnd"/>
            <w:r w:rsidRPr="009A4C6F">
              <w:rPr>
                <w:sz w:val="24"/>
                <w:szCs w:val="24"/>
              </w:rPr>
              <w:t>("apple")</w:t>
            </w:r>
          </w:p>
        </w:tc>
        <w:tc>
          <w:tcPr>
            <w:tcW w:w="4620" w:type="dxa"/>
          </w:tcPr>
          <w:p w14:paraId="33B0A775" w14:textId="77777777" w:rsidR="00F93C0F" w:rsidRPr="009A4C6F" w:rsidRDefault="00C96BF0">
            <w:pPr>
              <w:rPr>
                <w:sz w:val="24"/>
                <w:szCs w:val="24"/>
              </w:rPr>
            </w:pPr>
            <w:r w:rsidRPr="009A4C6F">
              <w:rPr>
                <w:sz w:val="24"/>
                <w:szCs w:val="24"/>
              </w:rPr>
              <w:t>Counts how many times an item appears.</w:t>
            </w:r>
          </w:p>
        </w:tc>
      </w:tr>
      <w:tr w:rsidR="00F93C0F" w14:paraId="7A487F1F" w14:textId="77777777" w:rsidTr="009A4C6F">
        <w:tc>
          <w:tcPr>
            <w:tcW w:w="2880" w:type="dxa"/>
          </w:tcPr>
          <w:p w14:paraId="11C1D9BD" w14:textId="77777777" w:rsidR="00F93C0F" w:rsidRPr="009A4C6F" w:rsidRDefault="00C96BF0">
            <w:pPr>
              <w:rPr>
                <w:sz w:val="24"/>
                <w:szCs w:val="24"/>
              </w:rPr>
            </w:pPr>
            <w:proofErr w:type="gramStart"/>
            <w:r w:rsidRPr="009A4C6F">
              <w:rPr>
                <w:sz w:val="24"/>
                <w:szCs w:val="24"/>
              </w:rPr>
              <w:t>sort(</w:t>
            </w:r>
            <w:proofErr w:type="gramEnd"/>
            <w:r w:rsidRPr="009A4C6F">
              <w:rPr>
                <w:sz w:val="24"/>
                <w:szCs w:val="24"/>
              </w:rPr>
              <w:t>)</w:t>
            </w:r>
          </w:p>
        </w:tc>
        <w:tc>
          <w:tcPr>
            <w:tcW w:w="3240" w:type="dxa"/>
          </w:tcPr>
          <w:p w14:paraId="54CAE434" w14:textId="77777777" w:rsidR="00F93C0F" w:rsidRPr="009A4C6F" w:rsidRDefault="00C96BF0">
            <w:pPr>
              <w:rPr>
                <w:sz w:val="24"/>
                <w:szCs w:val="24"/>
              </w:rPr>
            </w:pPr>
            <w:proofErr w:type="gramStart"/>
            <w:r w:rsidRPr="009A4C6F">
              <w:rPr>
                <w:sz w:val="24"/>
                <w:szCs w:val="24"/>
              </w:rPr>
              <w:t>fruits.sort</w:t>
            </w:r>
            <w:proofErr w:type="gramEnd"/>
            <w:r w:rsidRPr="009A4C6F">
              <w:rPr>
                <w:sz w:val="24"/>
                <w:szCs w:val="24"/>
              </w:rPr>
              <w:t>()</w:t>
            </w:r>
          </w:p>
        </w:tc>
        <w:tc>
          <w:tcPr>
            <w:tcW w:w="4620" w:type="dxa"/>
          </w:tcPr>
          <w:p w14:paraId="06A16FBE" w14:textId="77777777" w:rsidR="00F93C0F" w:rsidRPr="009A4C6F" w:rsidRDefault="00C96BF0">
            <w:pPr>
              <w:rPr>
                <w:sz w:val="24"/>
                <w:szCs w:val="24"/>
              </w:rPr>
            </w:pPr>
            <w:r w:rsidRPr="009A4C6F">
              <w:rPr>
                <w:sz w:val="24"/>
                <w:szCs w:val="24"/>
              </w:rPr>
              <w:t>Sorts the list in ascending order (numbers or alphabet).</w:t>
            </w:r>
          </w:p>
        </w:tc>
      </w:tr>
      <w:tr w:rsidR="00F93C0F" w14:paraId="1DF31B3F" w14:textId="77777777" w:rsidTr="009A4C6F">
        <w:tc>
          <w:tcPr>
            <w:tcW w:w="2880" w:type="dxa"/>
          </w:tcPr>
          <w:p w14:paraId="4A41C3D1" w14:textId="77777777" w:rsidR="00F93C0F" w:rsidRPr="009A4C6F" w:rsidRDefault="00C96BF0">
            <w:pPr>
              <w:rPr>
                <w:sz w:val="24"/>
                <w:szCs w:val="24"/>
              </w:rPr>
            </w:pPr>
            <w:r w:rsidRPr="009A4C6F">
              <w:rPr>
                <w:sz w:val="24"/>
                <w:szCs w:val="24"/>
              </w:rPr>
              <w:t>sort(reverse=True)</w:t>
            </w:r>
          </w:p>
        </w:tc>
        <w:tc>
          <w:tcPr>
            <w:tcW w:w="3240" w:type="dxa"/>
          </w:tcPr>
          <w:p w14:paraId="580216FF" w14:textId="77777777" w:rsidR="00F93C0F" w:rsidRPr="009A4C6F" w:rsidRDefault="00C96BF0">
            <w:pPr>
              <w:rPr>
                <w:sz w:val="24"/>
                <w:szCs w:val="24"/>
              </w:rPr>
            </w:pPr>
            <w:proofErr w:type="gramStart"/>
            <w:r w:rsidRPr="009A4C6F">
              <w:rPr>
                <w:sz w:val="24"/>
                <w:szCs w:val="24"/>
              </w:rPr>
              <w:t>fruits.sort</w:t>
            </w:r>
            <w:proofErr w:type="gramEnd"/>
            <w:r w:rsidRPr="009A4C6F">
              <w:rPr>
                <w:sz w:val="24"/>
                <w:szCs w:val="24"/>
              </w:rPr>
              <w:t>(reverse=True)</w:t>
            </w:r>
          </w:p>
        </w:tc>
        <w:tc>
          <w:tcPr>
            <w:tcW w:w="4620" w:type="dxa"/>
          </w:tcPr>
          <w:p w14:paraId="633907F5" w14:textId="77777777" w:rsidR="00F93C0F" w:rsidRPr="009A4C6F" w:rsidRDefault="00C96BF0">
            <w:pPr>
              <w:rPr>
                <w:sz w:val="24"/>
                <w:szCs w:val="24"/>
              </w:rPr>
            </w:pPr>
            <w:r w:rsidRPr="009A4C6F">
              <w:rPr>
                <w:sz w:val="24"/>
                <w:szCs w:val="24"/>
              </w:rPr>
              <w:t>Sorts the list in descending order.</w:t>
            </w:r>
          </w:p>
        </w:tc>
      </w:tr>
      <w:tr w:rsidR="00F93C0F" w14:paraId="55FB3717" w14:textId="77777777" w:rsidTr="009A4C6F">
        <w:tc>
          <w:tcPr>
            <w:tcW w:w="2880" w:type="dxa"/>
          </w:tcPr>
          <w:p w14:paraId="1269002E" w14:textId="77777777" w:rsidR="00F93C0F" w:rsidRPr="009A4C6F" w:rsidRDefault="00C96BF0">
            <w:pPr>
              <w:rPr>
                <w:sz w:val="24"/>
                <w:szCs w:val="24"/>
              </w:rPr>
            </w:pPr>
            <w:proofErr w:type="gramStart"/>
            <w:r w:rsidRPr="009A4C6F">
              <w:rPr>
                <w:sz w:val="24"/>
                <w:szCs w:val="24"/>
              </w:rPr>
              <w:t>reverse(</w:t>
            </w:r>
            <w:proofErr w:type="gramEnd"/>
            <w:r w:rsidRPr="009A4C6F">
              <w:rPr>
                <w:sz w:val="24"/>
                <w:szCs w:val="24"/>
              </w:rPr>
              <w:t>)</w:t>
            </w:r>
          </w:p>
        </w:tc>
        <w:tc>
          <w:tcPr>
            <w:tcW w:w="3240" w:type="dxa"/>
          </w:tcPr>
          <w:p w14:paraId="61389257" w14:textId="77777777" w:rsidR="00F93C0F" w:rsidRPr="009A4C6F" w:rsidRDefault="00C96BF0">
            <w:pPr>
              <w:rPr>
                <w:sz w:val="24"/>
                <w:szCs w:val="24"/>
              </w:rPr>
            </w:pPr>
            <w:proofErr w:type="gramStart"/>
            <w:r w:rsidRPr="009A4C6F">
              <w:rPr>
                <w:sz w:val="24"/>
                <w:szCs w:val="24"/>
              </w:rPr>
              <w:t>fruits.reverse</w:t>
            </w:r>
            <w:proofErr w:type="gramEnd"/>
            <w:r w:rsidRPr="009A4C6F">
              <w:rPr>
                <w:sz w:val="24"/>
                <w:szCs w:val="24"/>
              </w:rPr>
              <w:t>()</w:t>
            </w:r>
          </w:p>
        </w:tc>
        <w:tc>
          <w:tcPr>
            <w:tcW w:w="4620" w:type="dxa"/>
          </w:tcPr>
          <w:p w14:paraId="52530532" w14:textId="77777777" w:rsidR="00F93C0F" w:rsidRPr="009A4C6F" w:rsidRDefault="00C96BF0">
            <w:pPr>
              <w:rPr>
                <w:sz w:val="24"/>
                <w:szCs w:val="24"/>
              </w:rPr>
            </w:pPr>
            <w:proofErr w:type="gramStart"/>
            <w:r w:rsidRPr="009A4C6F">
              <w:rPr>
                <w:sz w:val="24"/>
                <w:szCs w:val="24"/>
              </w:rPr>
              <w:t>Reverses</w:t>
            </w:r>
            <w:proofErr w:type="gramEnd"/>
            <w:r w:rsidRPr="009A4C6F">
              <w:rPr>
                <w:sz w:val="24"/>
                <w:szCs w:val="24"/>
              </w:rPr>
              <w:t xml:space="preserve"> the order of the list.</w:t>
            </w:r>
          </w:p>
        </w:tc>
      </w:tr>
      <w:tr w:rsidR="00F93C0F" w14:paraId="769E58E2" w14:textId="77777777" w:rsidTr="009A4C6F">
        <w:tc>
          <w:tcPr>
            <w:tcW w:w="2880" w:type="dxa"/>
          </w:tcPr>
          <w:p w14:paraId="217D44B9" w14:textId="77777777" w:rsidR="00F93C0F" w:rsidRPr="009A4C6F" w:rsidRDefault="00C96BF0">
            <w:pPr>
              <w:rPr>
                <w:sz w:val="24"/>
                <w:szCs w:val="24"/>
              </w:rPr>
            </w:pPr>
            <w:r w:rsidRPr="009A4C6F">
              <w:rPr>
                <w:sz w:val="24"/>
                <w:szCs w:val="24"/>
              </w:rPr>
              <w:t>len(list)</w:t>
            </w:r>
          </w:p>
        </w:tc>
        <w:tc>
          <w:tcPr>
            <w:tcW w:w="3240" w:type="dxa"/>
          </w:tcPr>
          <w:p w14:paraId="5DC23F1A" w14:textId="77777777" w:rsidR="00F93C0F" w:rsidRPr="009A4C6F" w:rsidRDefault="00C96BF0">
            <w:pPr>
              <w:rPr>
                <w:sz w:val="24"/>
                <w:szCs w:val="24"/>
              </w:rPr>
            </w:pPr>
            <w:r w:rsidRPr="009A4C6F">
              <w:rPr>
                <w:sz w:val="24"/>
                <w:szCs w:val="24"/>
              </w:rPr>
              <w:t>len(fruits)</w:t>
            </w:r>
          </w:p>
        </w:tc>
        <w:tc>
          <w:tcPr>
            <w:tcW w:w="4620" w:type="dxa"/>
          </w:tcPr>
          <w:p w14:paraId="7FFBB6BC" w14:textId="77777777" w:rsidR="00F93C0F" w:rsidRPr="009A4C6F" w:rsidRDefault="00C96BF0">
            <w:pPr>
              <w:rPr>
                <w:sz w:val="24"/>
                <w:szCs w:val="24"/>
              </w:rPr>
            </w:pPr>
            <w:r w:rsidRPr="009A4C6F">
              <w:rPr>
                <w:sz w:val="24"/>
                <w:szCs w:val="24"/>
              </w:rPr>
              <w:t xml:space="preserve">Returns the number of items </w:t>
            </w:r>
            <w:proofErr w:type="gramStart"/>
            <w:r w:rsidRPr="009A4C6F">
              <w:rPr>
                <w:sz w:val="24"/>
                <w:szCs w:val="24"/>
              </w:rPr>
              <w:t>in</w:t>
            </w:r>
            <w:proofErr w:type="gramEnd"/>
            <w:r w:rsidRPr="009A4C6F">
              <w:rPr>
                <w:sz w:val="24"/>
                <w:szCs w:val="24"/>
              </w:rPr>
              <w:t xml:space="preserve"> the list.</w:t>
            </w:r>
          </w:p>
        </w:tc>
      </w:tr>
      <w:tr w:rsidR="00F93C0F" w14:paraId="21BCE224" w14:textId="77777777" w:rsidTr="009A4C6F">
        <w:tc>
          <w:tcPr>
            <w:tcW w:w="2880" w:type="dxa"/>
          </w:tcPr>
          <w:p w14:paraId="33C4C96B" w14:textId="77777777" w:rsidR="00F93C0F" w:rsidRPr="009A4C6F" w:rsidRDefault="00C96BF0">
            <w:pPr>
              <w:rPr>
                <w:sz w:val="24"/>
                <w:szCs w:val="24"/>
              </w:rPr>
            </w:pPr>
            <w:r w:rsidRPr="009A4C6F">
              <w:rPr>
                <w:sz w:val="24"/>
                <w:szCs w:val="24"/>
              </w:rPr>
              <w:t>in / not in</w:t>
            </w:r>
          </w:p>
        </w:tc>
        <w:tc>
          <w:tcPr>
            <w:tcW w:w="3240" w:type="dxa"/>
          </w:tcPr>
          <w:p w14:paraId="1F6FD654" w14:textId="77777777" w:rsidR="00F93C0F" w:rsidRPr="009A4C6F" w:rsidRDefault="00C96BF0">
            <w:pPr>
              <w:rPr>
                <w:sz w:val="24"/>
                <w:szCs w:val="24"/>
              </w:rPr>
            </w:pPr>
            <w:r w:rsidRPr="009A4C6F">
              <w:rPr>
                <w:sz w:val="24"/>
                <w:szCs w:val="24"/>
              </w:rPr>
              <w:t>"apple" in fruits</w:t>
            </w:r>
          </w:p>
        </w:tc>
        <w:tc>
          <w:tcPr>
            <w:tcW w:w="4620" w:type="dxa"/>
          </w:tcPr>
          <w:p w14:paraId="207E20CB" w14:textId="77777777" w:rsidR="00F93C0F" w:rsidRPr="009A4C6F" w:rsidRDefault="00C96BF0">
            <w:pPr>
              <w:rPr>
                <w:sz w:val="24"/>
                <w:szCs w:val="24"/>
              </w:rPr>
            </w:pPr>
            <w:r w:rsidRPr="009A4C6F">
              <w:rPr>
                <w:sz w:val="24"/>
                <w:szCs w:val="24"/>
              </w:rPr>
              <w:t>Checks if an item exists (returns True/False).</w:t>
            </w:r>
          </w:p>
        </w:tc>
      </w:tr>
      <w:tr w:rsidR="00F93C0F" w14:paraId="08C46530" w14:textId="77777777" w:rsidTr="009A4C6F">
        <w:tc>
          <w:tcPr>
            <w:tcW w:w="2880" w:type="dxa"/>
          </w:tcPr>
          <w:p w14:paraId="663C431C" w14:textId="77777777" w:rsidR="00F93C0F" w:rsidRPr="009A4C6F" w:rsidRDefault="00C96BF0">
            <w:pPr>
              <w:rPr>
                <w:sz w:val="24"/>
                <w:szCs w:val="24"/>
              </w:rPr>
            </w:pPr>
            <w:r w:rsidRPr="009A4C6F">
              <w:rPr>
                <w:sz w:val="24"/>
                <w:szCs w:val="24"/>
              </w:rPr>
              <w:t>List slicing</w:t>
            </w:r>
          </w:p>
        </w:tc>
        <w:tc>
          <w:tcPr>
            <w:tcW w:w="3240" w:type="dxa"/>
          </w:tcPr>
          <w:p w14:paraId="30E786AE" w14:textId="77777777" w:rsidR="00F93C0F" w:rsidRPr="009A4C6F" w:rsidRDefault="00C96BF0">
            <w:pPr>
              <w:rPr>
                <w:sz w:val="24"/>
                <w:szCs w:val="24"/>
              </w:rPr>
            </w:pPr>
            <w:proofErr w:type="gramStart"/>
            <w:r w:rsidRPr="009A4C6F">
              <w:rPr>
                <w:sz w:val="24"/>
                <w:szCs w:val="24"/>
              </w:rPr>
              <w:t>fruits[</w:t>
            </w:r>
            <w:proofErr w:type="gramEnd"/>
            <w:r w:rsidRPr="009A4C6F">
              <w:rPr>
                <w:sz w:val="24"/>
                <w:szCs w:val="24"/>
              </w:rPr>
              <w:t>1:3]</w:t>
            </w:r>
          </w:p>
        </w:tc>
        <w:tc>
          <w:tcPr>
            <w:tcW w:w="4620" w:type="dxa"/>
          </w:tcPr>
          <w:p w14:paraId="3D267E34" w14:textId="77777777" w:rsidR="00F93C0F" w:rsidRPr="009A4C6F" w:rsidRDefault="00C96BF0">
            <w:pPr>
              <w:rPr>
                <w:sz w:val="24"/>
                <w:szCs w:val="24"/>
              </w:rPr>
            </w:pPr>
            <w:r w:rsidRPr="009A4C6F">
              <w:rPr>
                <w:sz w:val="24"/>
                <w:szCs w:val="24"/>
              </w:rPr>
              <w:t>Returns part of the list (from index 1 up to but not including index 3).</w:t>
            </w:r>
          </w:p>
        </w:tc>
      </w:tr>
      <w:tr w:rsidR="00F93C0F" w14:paraId="22054CEF" w14:textId="77777777" w:rsidTr="009A4C6F">
        <w:tc>
          <w:tcPr>
            <w:tcW w:w="2880" w:type="dxa"/>
          </w:tcPr>
          <w:p w14:paraId="716AA32C" w14:textId="77777777" w:rsidR="00F93C0F" w:rsidRPr="009A4C6F" w:rsidRDefault="00C96BF0">
            <w:pPr>
              <w:rPr>
                <w:sz w:val="24"/>
                <w:szCs w:val="24"/>
              </w:rPr>
            </w:pPr>
            <w:r w:rsidRPr="009A4C6F">
              <w:rPr>
                <w:sz w:val="24"/>
                <w:szCs w:val="24"/>
              </w:rPr>
              <w:t>List comprehension</w:t>
            </w:r>
          </w:p>
        </w:tc>
        <w:tc>
          <w:tcPr>
            <w:tcW w:w="3240" w:type="dxa"/>
          </w:tcPr>
          <w:p w14:paraId="2302CCCB" w14:textId="77777777" w:rsidR="00F93C0F" w:rsidRPr="009A4C6F" w:rsidRDefault="00C96BF0">
            <w:pPr>
              <w:rPr>
                <w:sz w:val="24"/>
                <w:szCs w:val="24"/>
              </w:rPr>
            </w:pPr>
            <w:r w:rsidRPr="009A4C6F">
              <w:rPr>
                <w:sz w:val="24"/>
                <w:szCs w:val="24"/>
              </w:rPr>
              <w:t>[x*2 for x in numbers]</w:t>
            </w:r>
          </w:p>
        </w:tc>
        <w:tc>
          <w:tcPr>
            <w:tcW w:w="4620" w:type="dxa"/>
          </w:tcPr>
          <w:p w14:paraId="3D773A53" w14:textId="77777777" w:rsidR="00F93C0F" w:rsidRPr="009A4C6F" w:rsidRDefault="00C96BF0">
            <w:pPr>
              <w:rPr>
                <w:sz w:val="24"/>
                <w:szCs w:val="24"/>
              </w:rPr>
            </w:pPr>
            <w:r w:rsidRPr="009A4C6F">
              <w:rPr>
                <w:sz w:val="24"/>
                <w:szCs w:val="24"/>
              </w:rPr>
              <w:t>Creates a new list by applying an expression to each element.</w:t>
            </w:r>
          </w:p>
        </w:tc>
      </w:tr>
    </w:tbl>
    <w:p w14:paraId="40652AF1" w14:textId="77777777" w:rsidR="00C96BF0" w:rsidRDefault="00C96BF0"/>
    <w:sectPr w:rsidR="00000000" w:rsidSect="009A4C6F">
      <w:pgSz w:w="12240" w:h="15840"/>
      <w:pgMar w:top="709" w:right="850" w:bottom="709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7589878">
    <w:abstractNumId w:val="8"/>
  </w:num>
  <w:num w:numId="2" w16cid:durableId="861093674">
    <w:abstractNumId w:val="6"/>
  </w:num>
  <w:num w:numId="3" w16cid:durableId="842934385">
    <w:abstractNumId w:val="5"/>
  </w:num>
  <w:num w:numId="4" w16cid:durableId="1099910636">
    <w:abstractNumId w:val="4"/>
  </w:num>
  <w:num w:numId="5" w16cid:durableId="1909461468">
    <w:abstractNumId w:val="7"/>
  </w:num>
  <w:num w:numId="6" w16cid:durableId="1829325240">
    <w:abstractNumId w:val="3"/>
  </w:num>
  <w:num w:numId="7" w16cid:durableId="1359432992">
    <w:abstractNumId w:val="2"/>
  </w:num>
  <w:num w:numId="8" w16cid:durableId="1814298824">
    <w:abstractNumId w:val="1"/>
  </w:num>
  <w:num w:numId="9" w16cid:durableId="2074618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40BF4"/>
    <w:rsid w:val="009A4C6F"/>
    <w:rsid w:val="00AA1D8D"/>
    <w:rsid w:val="00B47730"/>
    <w:rsid w:val="00C96BF0"/>
    <w:rsid w:val="00CB0664"/>
    <w:rsid w:val="00F93C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3A1EF5"/>
  <w14:defaultImageDpi w14:val="330"/>
  <w15:docId w15:val="{A1822437-16C9-467F-A895-1453425F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  <w:rPr>
      <w:rFonts w:ascii="Trebuchet MS" w:hAnsi="Trebuchet MS"/>
    </w:r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="Trebuchet MS" w:eastAsiaTheme="majorEastAsia" w:hAnsi="Trebuchet MS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="Trebuchet MS" w:eastAsiaTheme="majorEastAsia" w:hAnsi="Trebuchet MS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="Trebuchet MS" w:eastAsiaTheme="majorEastAsia" w:hAnsi="Trebuchet MS" w:cstheme="majorBidi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="Trebuchet MS" w:eastAsiaTheme="majorEastAsia" w:hAnsi="Trebuchet MS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="Trebuchet MS" w:eastAsiaTheme="majorEastAsia" w:hAnsi="Trebuchet MS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Rundell</cp:lastModifiedBy>
  <cp:revision>2</cp:revision>
  <dcterms:created xsi:type="dcterms:W3CDTF">2025-09-24T07:40:00Z</dcterms:created>
  <dcterms:modified xsi:type="dcterms:W3CDTF">2025-09-24T07:40:00Z</dcterms:modified>
  <cp:category/>
</cp:coreProperties>
</file>