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B03A6" w14:textId="41C8D067" w:rsidR="0035219B" w:rsidRDefault="00E61E69">
      <w:pPr>
        <w:pStyle w:val="Heading2"/>
      </w:pPr>
      <w:r>
        <w:t>R</w:t>
      </w:r>
      <w:r w:rsidR="00000000">
        <w:t>equirements / Analysis</w:t>
      </w:r>
    </w:p>
    <w:p w14:paraId="2167C336" w14:textId="77777777" w:rsidR="0035219B" w:rsidRDefault="00000000">
      <w:pPr>
        <w:rPr>
          <w:sz w:val="40"/>
          <w:szCs w:val="40"/>
        </w:rPr>
      </w:pPr>
      <w:r w:rsidRPr="00E61E69">
        <w:rPr>
          <w:sz w:val="40"/>
          <w:szCs w:val="40"/>
        </w:rPr>
        <w:t>What does the client want the software to do?</w:t>
      </w:r>
    </w:p>
    <w:p w14:paraId="404C421F" w14:textId="77777777" w:rsidR="00E61E69" w:rsidRPr="00E61E69" w:rsidRDefault="00E61E69">
      <w:pPr>
        <w:rPr>
          <w:sz w:val="40"/>
          <w:szCs w:val="40"/>
        </w:rPr>
      </w:pPr>
    </w:p>
    <w:p w14:paraId="24B8A22B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40406135" w14:textId="77777777" w:rsidR="00E61E69" w:rsidRPr="00E61E69" w:rsidRDefault="00E61E69">
      <w:pPr>
        <w:rPr>
          <w:sz w:val="40"/>
          <w:szCs w:val="40"/>
        </w:rPr>
      </w:pPr>
    </w:p>
    <w:p w14:paraId="5A322443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61C0E8B0" w14:textId="77777777" w:rsidR="00E61E69" w:rsidRPr="00E61E69" w:rsidRDefault="00E61E69">
      <w:pPr>
        <w:rPr>
          <w:sz w:val="40"/>
          <w:szCs w:val="40"/>
        </w:rPr>
      </w:pPr>
    </w:p>
    <w:p w14:paraId="50A5F39C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13F9AEBE" w14:textId="77777777" w:rsidR="00E61E69" w:rsidRPr="00E61E69" w:rsidRDefault="00E61E69">
      <w:pPr>
        <w:rPr>
          <w:sz w:val="40"/>
          <w:szCs w:val="40"/>
        </w:rPr>
      </w:pPr>
    </w:p>
    <w:p w14:paraId="097F7646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6F35F67A" w14:textId="77777777" w:rsidR="00E61E69" w:rsidRPr="00E61E69" w:rsidRDefault="00E61E69">
      <w:pPr>
        <w:rPr>
          <w:sz w:val="40"/>
          <w:szCs w:val="40"/>
        </w:rPr>
      </w:pPr>
    </w:p>
    <w:p w14:paraId="79E923A8" w14:textId="77777777" w:rsidR="0035219B" w:rsidRPr="00E61E69" w:rsidRDefault="00000000">
      <w:pPr>
        <w:rPr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0009E822" w14:textId="77777777" w:rsidR="0035219B" w:rsidRPr="00E61E69" w:rsidRDefault="00000000">
      <w:pPr>
        <w:rPr>
          <w:sz w:val="40"/>
          <w:szCs w:val="40"/>
        </w:rPr>
      </w:pPr>
      <w:r w:rsidRPr="00E61E69">
        <w:rPr>
          <w:sz w:val="40"/>
          <w:szCs w:val="40"/>
        </w:rPr>
        <w:br w:type="page"/>
      </w:r>
    </w:p>
    <w:p w14:paraId="171B1CD2" w14:textId="77777777" w:rsidR="0035219B" w:rsidRPr="00E61E69" w:rsidRDefault="00000000">
      <w:pPr>
        <w:pStyle w:val="Heading2"/>
        <w:rPr>
          <w:sz w:val="44"/>
          <w:szCs w:val="44"/>
        </w:rPr>
      </w:pPr>
      <w:r w:rsidRPr="00E61E69">
        <w:rPr>
          <w:sz w:val="44"/>
          <w:szCs w:val="44"/>
        </w:rPr>
        <w:lastRenderedPageBreak/>
        <w:t>Design</w:t>
      </w:r>
    </w:p>
    <w:p w14:paraId="062D6E2C" w14:textId="77777777" w:rsidR="0035219B" w:rsidRDefault="00000000">
      <w:pPr>
        <w:rPr>
          <w:sz w:val="40"/>
          <w:szCs w:val="40"/>
        </w:rPr>
      </w:pPr>
      <w:r w:rsidRPr="00E61E69">
        <w:rPr>
          <w:sz w:val="40"/>
          <w:szCs w:val="40"/>
        </w:rPr>
        <w:t>Sketch or describe the layout, data structures, or user flow.</w:t>
      </w:r>
    </w:p>
    <w:p w14:paraId="0E363F43" w14:textId="77777777" w:rsidR="00E61E69" w:rsidRPr="00E61E69" w:rsidRDefault="00E61E69">
      <w:pPr>
        <w:rPr>
          <w:sz w:val="40"/>
          <w:szCs w:val="40"/>
        </w:rPr>
      </w:pPr>
    </w:p>
    <w:p w14:paraId="17E852DD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48645FE1" w14:textId="77777777" w:rsidR="00E61E69" w:rsidRPr="00E61E69" w:rsidRDefault="00E61E69">
      <w:pPr>
        <w:rPr>
          <w:sz w:val="40"/>
          <w:szCs w:val="40"/>
        </w:rPr>
      </w:pPr>
    </w:p>
    <w:p w14:paraId="46BFB781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380951FB" w14:textId="77777777" w:rsidR="00E61E69" w:rsidRPr="00E61E69" w:rsidRDefault="00E61E69">
      <w:pPr>
        <w:rPr>
          <w:sz w:val="40"/>
          <w:szCs w:val="40"/>
        </w:rPr>
      </w:pPr>
    </w:p>
    <w:p w14:paraId="43EFA1A1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46368DDD" w14:textId="77777777" w:rsidR="00E61E69" w:rsidRPr="00E61E69" w:rsidRDefault="00E61E69">
      <w:pPr>
        <w:rPr>
          <w:sz w:val="40"/>
          <w:szCs w:val="40"/>
        </w:rPr>
      </w:pPr>
    </w:p>
    <w:p w14:paraId="5B1875FA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68E3FA63" w14:textId="77777777" w:rsidR="00E61E69" w:rsidRPr="00E61E69" w:rsidRDefault="00E61E69">
      <w:pPr>
        <w:rPr>
          <w:sz w:val="40"/>
          <w:szCs w:val="40"/>
        </w:rPr>
      </w:pPr>
    </w:p>
    <w:p w14:paraId="5472E584" w14:textId="77777777" w:rsidR="0035219B" w:rsidRPr="00E61E69" w:rsidRDefault="00000000">
      <w:pPr>
        <w:rPr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56DBCFCB" w14:textId="77777777" w:rsidR="0035219B" w:rsidRPr="00E61E69" w:rsidRDefault="00000000">
      <w:pPr>
        <w:rPr>
          <w:sz w:val="40"/>
          <w:szCs w:val="40"/>
        </w:rPr>
      </w:pPr>
      <w:r w:rsidRPr="00E61E69">
        <w:rPr>
          <w:sz w:val="40"/>
          <w:szCs w:val="40"/>
        </w:rPr>
        <w:br w:type="page"/>
      </w:r>
    </w:p>
    <w:p w14:paraId="49BF8C97" w14:textId="77777777" w:rsidR="0035219B" w:rsidRPr="00E61E69" w:rsidRDefault="00000000">
      <w:pPr>
        <w:pStyle w:val="Heading2"/>
        <w:rPr>
          <w:sz w:val="44"/>
          <w:szCs w:val="44"/>
        </w:rPr>
      </w:pPr>
      <w:r w:rsidRPr="00E61E69">
        <w:rPr>
          <w:sz w:val="44"/>
          <w:szCs w:val="44"/>
        </w:rPr>
        <w:lastRenderedPageBreak/>
        <w:t>Implementation (Coding)</w:t>
      </w:r>
    </w:p>
    <w:p w14:paraId="548161A2" w14:textId="77777777" w:rsidR="0035219B" w:rsidRDefault="00000000">
      <w:pPr>
        <w:rPr>
          <w:sz w:val="40"/>
          <w:szCs w:val="40"/>
        </w:rPr>
      </w:pPr>
      <w:r w:rsidRPr="00E61E69">
        <w:rPr>
          <w:sz w:val="40"/>
          <w:szCs w:val="40"/>
        </w:rPr>
        <w:t>What coding tasks would developers complete?</w:t>
      </w:r>
    </w:p>
    <w:p w14:paraId="07F08B1A" w14:textId="77777777" w:rsidR="00E61E69" w:rsidRPr="00E61E69" w:rsidRDefault="00E61E69">
      <w:pPr>
        <w:rPr>
          <w:sz w:val="40"/>
          <w:szCs w:val="40"/>
        </w:rPr>
      </w:pPr>
    </w:p>
    <w:p w14:paraId="028B6975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2A61DFFB" w14:textId="77777777" w:rsidR="00E61E69" w:rsidRPr="00E61E69" w:rsidRDefault="00E61E69">
      <w:pPr>
        <w:rPr>
          <w:sz w:val="40"/>
          <w:szCs w:val="40"/>
        </w:rPr>
      </w:pPr>
    </w:p>
    <w:p w14:paraId="39596CAB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453ABA2A" w14:textId="77777777" w:rsidR="00E61E69" w:rsidRPr="00E61E69" w:rsidRDefault="00E61E69">
      <w:pPr>
        <w:rPr>
          <w:sz w:val="40"/>
          <w:szCs w:val="40"/>
        </w:rPr>
      </w:pPr>
    </w:p>
    <w:p w14:paraId="36AABAAF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46E8151F" w14:textId="77777777" w:rsidR="00E61E69" w:rsidRPr="00E61E69" w:rsidRDefault="00E61E69">
      <w:pPr>
        <w:rPr>
          <w:sz w:val="40"/>
          <w:szCs w:val="40"/>
        </w:rPr>
      </w:pPr>
    </w:p>
    <w:p w14:paraId="4EC89EE5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39190A72" w14:textId="77777777" w:rsidR="00E61E69" w:rsidRPr="00E61E69" w:rsidRDefault="00E61E69">
      <w:pPr>
        <w:rPr>
          <w:sz w:val="40"/>
          <w:szCs w:val="40"/>
        </w:rPr>
      </w:pPr>
    </w:p>
    <w:p w14:paraId="0184906F" w14:textId="77777777" w:rsidR="0035219B" w:rsidRPr="00E61E69" w:rsidRDefault="00000000">
      <w:pPr>
        <w:rPr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55A5B29D" w14:textId="77777777" w:rsidR="0035219B" w:rsidRPr="00E61E69" w:rsidRDefault="00000000">
      <w:pPr>
        <w:rPr>
          <w:sz w:val="40"/>
          <w:szCs w:val="40"/>
        </w:rPr>
      </w:pPr>
      <w:r w:rsidRPr="00E61E69">
        <w:rPr>
          <w:sz w:val="40"/>
          <w:szCs w:val="40"/>
        </w:rPr>
        <w:br w:type="page"/>
      </w:r>
    </w:p>
    <w:p w14:paraId="50C20508" w14:textId="77777777" w:rsidR="0035219B" w:rsidRPr="00E61E69" w:rsidRDefault="00000000">
      <w:pPr>
        <w:pStyle w:val="Heading2"/>
        <w:rPr>
          <w:sz w:val="44"/>
          <w:szCs w:val="44"/>
        </w:rPr>
      </w:pPr>
      <w:r w:rsidRPr="00E61E69">
        <w:rPr>
          <w:sz w:val="44"/>
          <w:szCs w:val="44"/>
        </w:rPr>
        <w:lastRenderedPageBreak/>
        <w:t>Testing</w:t>
      </w:r>
    </w:p>
    <w:p w14:paraId="3E47DA99" w14:textId="77777777" w:rsidR="0035219B" w:rsidRDefault="00000000">
      <w:pPr>
        <w:rPr>
          <w:sz w:val="40"/>
          <w:szCs w:val="40"/>
        </w:rPr>
      </w:pPr>
      <w:r w:rsidRPr="00E61E69">
        <w:rPr>
          <w:sz w:val="40"/>
          <w:szCs w:val="40"/>
        </w:rPr>
        <w:t>What tests would you run to ensure the software works?</w:t>
      </w:r>
    </w:p>
    <w:p w14:paraId="6F857BEB" w14:textId="77777777" w:rsidR="00E61E69" w:rsidRPr="00E61E69" w:rsidRDefault="00E61E69">
      <w:pPr>
        <w:rPr>
          <w:sz w:val="40"/>
          <w:szCs w:val="40"/>
        </w:rPr>
      </w:pPr>
    </w:p>
    <w:p w14:paraId="6599FF7D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617161E8" w14:textId="77777777" w:rsidR="00E61E69" w:rsidRPr="00E61E69" w:rsidRDefault="00E61E69">
      <w:pPr>
        <w:rPr>
          <w:sz w:val="40"/>
          <w:szCs w:val="40"/>
        </w:rPr>
      </w:pPr>
    </w:p>
    <w:p w14:paraId="5FEB4B6E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22460801" w14:textId="77777777" w:rsidR="00E61E69" w:rsidRPr="00E61E69" w:rsidRDefault="00E61E69">
      <w:pPr>
        <w:rPr>
          <w:sz w:val="40"/>
          <w:szCs w:val="40"/>
        </w:rPr>
      </w:pPr>
    </w:p>
    <w:p w14:paraId="60B99FD0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7002B7F5" w14:textId="77777777" w:rsidR="00E61E69" w:rsidRPr="00E61E69" w:rsidRDefault="00E61E69">
      <w:pPr>
        <w:rPr>
          <w:sz w:val="40"/>
          <w:szCs w:val="40"/>
        </w:rPr>
      </w:pPr>
    </w:p>
    <w:p w14:paraId="4C34DB22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5A206646" w14:textId="77777777" w:rsidR="00E61E69" w:rsidRPr="00E61E69" w:rsidRDefault="00E61E69">
      <w:pPr>
        <w:rPr>
          <w:sz w:val="40"/>
          <w:szCs w:val="40"/>
        </w:rPr>
      </w:pPr>
    </w:p>
    <w:p w14:paraId="22C788C3" w14:textId="77777777" w:rsidR="0035219B" w:rsidRPr="00E61E69" w:rsidRDefault="00000000">
      <w:pPr>
        <w:rPr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5BD65969" w14:textId="77777777" w:rsidR="0035219B" w:rsidRPr="00E61E69" w:rsidRDefault="00000000">
      <w:pPr>
        <w:rPr>
          <w:sz w:val="40"/>
          <w:szCs w:val="40"/>
        </w:rPr>
      </w:pPr>
      <w:r w:rsidRPr="00E61E69">
        <w:rPr>
          <w:sz w:val="40"/>
          <w:szCs w:val="40"/>
        </w:rPr>
        <w:br w:type="page"/>
      </w:r>
    </w:p>
    <w:p w14:paraId="4930F04E" w14:textId="77777777" w:rsidR="0035219B" w:rsidRPr="00E61E69" w:rsidRDefault="00000000">
      <w:pPr>
        <w:pStyle w:val="Heading2"/>
        <w:rPr>
          <w:sz w:val="44"/>
          <w:szCs w:val="44"/>
        </w:rPr>
      </w:pPr>
      <w:r w:rsidRPr="00E61E69">
        <w:rPr>
          <w:sz w:val="44"/>
          <w:szCs w:val="44"/>
        </w:rPr>
        <w:lastRenderedPageBreak/>
        <w:t>Deployment</w:t>
      </w:r>
    </w:p>
    <w:p w14:paraId="757FAE09" w14:textId="77777777" w:rsidR="0035219B" w:rsidRDefault="00000000">
      <w:pPr>
        <w:rPr>
          <w:sz w:val="40"/>
          <w:szCs w:val="40"/>
        </w:rPr>
      </w:pPr>
      <w:r w:rsidRPr="00E61E69">
        <w:rPr>
          <w:sz w:val="40"/>
          <w:szCs w:val="40"/>
        </w:rPr>
        <w:t>How will the software be released to users?</w:t>
      </w:r>
    </w:p>
    <w:p w14:paraId="042E2A00" w14:textId="77777777" w:rsidR="00E61E69" w:rsidRPr="00E61E69" w:rsidRDefault="00E61E69">
      <w:pPr>
        <w:rPr>
          <w:sz w:val="40"/>
          <w:szCs w:val="40"/>
        </w:rPr>
      </w:pPr>
    </w:p>
    <w:p w14:paraId="3E4476F9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35955312" w14:textId="77777777" w:rsidR="00E61E69" w:rsidRPr="00E61E69" w:rsidRDefault="00E61E69">
      <w:pPr>
        <w:rPr>
          <w:sz w:val="40"/>
          <w:szCs w:val="40"/>
        </w:rPr>
      </w:pPr>
    </w:p>
    <w:p w14:paraId="6394F0EB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7B4DCA92" w14:textId="77777777" w:rsidR="00E61E69" w:rsidRPr="00E61E69" w:rsidRDefault="00E61E69">
      <w:pPr>
        <w:rPr>
          <w:sz w:val="40"/>
          <w:szCs w:val="40"/>
        </w:rPr>
      </w:pPr>
    </w:p>
    <w:p w14:paraId="63EB45A1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196E8710" w14:textId="77777777" w:rsidR="00E61E69" w:rsidRPr="00E61E69" w:rsidRDefault="00E61E69">
      <w:pPr>
        <w:rPr>
          <w:sz w:val="40"/>
          <w:szCs w:val="40"/>
        </w:rPr>
      </w:pPr>
    </w:p>
    <w:p w14:paraId="53DB1EA8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789772B9" w14:textId="77777777" w:rsidR="00E61E69" w:rsidRPr="00E61E69" w:rsidRDefault="00E61E69">
      <w:pPr>
        <w:rPr>
          <w:sz w:val="40"/>
          <w:szCs w:val="40"/>
        </w:rPr>
      </w:pPr>
    </w:p>
    <w:p w14:paraId="183405D3" w14:textId="77777777" w:rsidR="0035219B" w:rsidRPr="00E61E69" w:rsidRDefault="00000000">
      <w:pPr>
        <w:rPr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1ED02D9F" w14:textId="77777777" w:rsidR="0035219B" w:rsidRPr="00E61E69" w:rsidRDefault="00000000">
      <w:pPr>
        <w:rPr>
          <w:sz w:val="40"/>
          <w:szCs w:val="40"/>
        </w:rPr>
      </w:pPr>
      <w:r w:rsidRPr="00E61E69">
        <w:rPr>
          <w:sz w:val="40"/>
          <w:szCs w:val="40"/>
        </w:rPr>
        <w:br w:type="page"/>
      </w:r>
    </w:p>
    <w:p w14:paraId="3372E88E" w14:textId="77777777" w:rsidR="0035219B" w:rsidRPr="00E61E69" w:rsidRDefault="00000000">
      <w:pPr>
        <w:pStyle w:val="Heading2"/>
        <w:rPr>
          <w:sz w:val="44"/>
          <w:szCs w:val="44"/>
        </w:rPr>
      </w:pPr>
      <w:r w:rsidRPr="00E61E69">
        <w:rPr>
          <w:sz w:val="44"/>
          <w:szCs w:val="44"/>
        </w:rPr>
        <w:lastRenderedPageBreak/>
        <w:t>Maintenance</w:t>
      </w:r>
    </w:p>
    <w:p w14:paraId="5A50677A" w14:textId="77777777" w:rsidR="0035219B" w:rsidRDefault="00000000">
      <w:pPr>
        <w:rPr>
          <w:sz w:val="40"/>
          <w:szCs w:val="40"/>
        </w:rPr>
      </w:pPr>
      <w:r w:rsidRPr="00E61E69">
        <w:rPr>
          <w:sz w:val="40"/>
          <w:szCs w:val="40"/>
        </w:rPr>
        <w:t>What updates or fixes might be needed after release?</w:t>
      </w:r>
    </w:p>
    <w:p w14:paraId="01E2F9C7" w14:textId="77777777" w:rsidR="00E61E69" w:rsidRPr="00E61E69" w:rsidRDefault="00E61E69">
      <w:pPr>
        <w:rPr>
          <w:sz w:val="40"/>
          <w:szCs w:val="40"/>
        </w:rPr>
      </w:pPr>
    </w:p>
    <w:p w14:paraId="599E8FA1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0F6D9089" w14:textId="77777777" w:rsidR="00E61E69" w:rsidRPr="00E61E69" w:rsidRDefault="00E61E69">
      <w:pPr>
        <w:rPr>
          <w:sz w:val="40"/>
          <w:szCs w:val="40"/>
        </w:rPr>
      </w:pPr>
    </w:p>
    <w:p w14:paraId="32F90B4D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54522C4B" w14:textId="77777777" w:rsidR="00E61E69" w:rsidRPr="00E61E69" w:rsidRDefault="00E61E69">
      <w:pPr>
        <w:rPr>
          <w:sz w:val="40"/>
          <w:szCs w:val="40"/>
        </w:rPr>
      </w:pPr>
    </w:p>
    <w:p w14:paraId="17334D76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38B10ADF" w14:textId="77777777" w:rsidR="00E61E69" w:rsidRPr="00E61E69" w:rsidRDefault="00E61E69">
      <w:pPr>
        <w:rPr>
          <w:sz w:val="40"/>
          <w:szCs w:val="40"/>
        </w:rPr>
      </w:pPr>
    </w:p>
    <w:p w14:paraId="262F5C18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0751810B" w14:textId="77777777" w:rsidR="00E61E69" w:rsidRPr="00E61E69" w:rsidRDefault="00E61E69">
      <w:pPr>
        <w:rPr>
          <w:sz w:val="40"/>
          <w:szCs w:val="40"/>
        </w:rPr>
      </w:pPr>
    </w:p>
    <w:p w14:paraId="01ECCF5A" w14:textId="77777777" w:rsidR="0035219B" w:rsidRDefault="00000000">
      <w:pPr>
        <w:rPr>
          <w:b/>
          <w:sz w:val="40"/>
          <w:szCs w:val="40"/>
        </w:rPr>
      </w:pPr>
      <w:r w:rsidRPr="00E61E69">
        <w:rPr>
          <w:b/>
          <w:sz w:val="40"/>
          <w:szCs w:val="40"/>
        </w:rPr>
        <w:t xml:space="preserve">• </w:t>
      </w:r>
    </w:p>
    <w:p w14:paraId="39C99D03" w14:textId="77777777" w:rsidR="00E61E69" w:rsidRPr="00E61E69" w:rsidRDefault="00E61E69">
      <w:pPr>
        <w:rPr>
          <w:sz w:val="40"/>
          <w:szCs w:val="40"/>
        </w:rPr>
      </w:pPr>
    </w:p>
    <w:sectPr w:rsidR="00E61E69" w:rsidRPr="00E61E69" w:rsidSect="000975D5">
      <w:pgSz w:w="11906" w:h="16838" w:code="9"/>
      <w:pgMar w:top="709" w:right="850" w:bottom="709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920115">
    <w:abstractNumId w:val="8"/>
  </w:num>
  <w:num w:numId="2" w16cid:durableId="1580672060">
    <w:abstractNumId w:val="6"/>
  </w:num>
  <w:num w:numId="3" w16cid:durableId="424692772">
    <w:abstractNumId w:val="5"/>
  </w:num>
  <w:num w:numId="4" w16cid:durableId="38164247">
    <w:abstractNumId w:val="4"/>
  </w:num>
  <w:num w:numId="5" w16cid:durableId="795490605">
    <w:abstractNumId w:val="7"/>
  </w:num>
  <w:num w:numId="6" w16cid:durableId="791820939">
    <w:abstractNumId w:val="3"/>
  </w:num>
  <w:num w:numId="7" w16cid:durableId="1317994925">
    <w:abstractNumId w:val="2"/>
  </w:num>
  <w:num w:numId="8" w16cid:durableId="1450902742">
    <w:abstractNumId w:val="1"/>
  </w:num>
  <w:num w:numId="9" w16cid:durableId="137103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5D5"/>
    <w:rsid w:val="0015074B"/>
    <w:rsid w:val="0029639D"/>
    <w:rsid w:val="00326F90"/>
    <w:rsid w:val="0035219B"/>
    <w:rsid w:val="00AA1D8D"/>
    <w:rsid w:val="00B47730"/>
    <w:rsid w:val="00CB0664"/>
    <w:rsid w:val="00E61E69"/>
    <w:rsid w:val="00FA29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8C1AB5"/>
  <w14:defaultImageDpi w14:val="300"/>
  <w15:docId w15:val="{5D57E2ED-0F34-4B66-B44E-95637B0B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rebuchet MS" w:hAnsi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="Trebuchet MS" w:eastAsiaTheme="majorEastAsia" w:hAnsi="Trebuchet MS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="Trebuchet MS" w:eastAsiaTheme="majorEastAsia" w:hAnsi="Trebuchet MS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="Trebuchet MS" w:eastAsiaTheme="majorEastAsia" w:hAnsi="Trebuchet MS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basedOn w:val="Normal"/>
    <w:link w:val="CodeChar"/>
    <w:rsid w:val="00E61E69"/>
    <w:rPr>
      <w:rFonts w:ascii="Courier New" w:eastAsiaTheme="majorEastAsia" w:hAnsi="Courier New" w:cs="Courier New"/>
      <w:szCs w:val="28"/>
    </w:rPr>
  </w:style>
  <w:style w:type="character" w:customStyle="1" w:styleId="CodeChar">
    <w:name w:val="Code Char"/>
    <w:basedOn w:val="Heading1Char"/>
    <w:link w:val="Code"/>
    <w:rsid w:val="00E61E69"/>
    <w:rPr>
      <w:rFonts w:ascii="Courier New" w:eastAsiaTheme="majorEastAsia" w:hAnsi="Courier New" w:cs="Courier New"/>
      <w:b w:val="0"/>
      <w:b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75</Words>
  <Characters>447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3</cp:revision>
  <cp:lastPrinted>2025-11-20T12:39:00Z</cp:lastPrinted>
  <dcterms:created xsi:type="dcterms:W3CDTF">2025-11-20T12:37:00Z</dcterms:created>
  <dcterms:modified xsi:type="dcterms:W3CDTF">2025-11-20T12:39:00Z</dcterms:modified>
  <cp:category/>
</cp:coreProperties>
</file>