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E0D3" w14:textId="08599F80" w:rsidR="0076799A" w:rsidRDefault="00000000" w:rsidP="001A6D53">
      <w:pPr>
        <w:pStyle w:val="Title"/>
      </w:pPr>
      <w:r>
        <w:t>Coding Industry Roles</w:t>
      </w:r>
    </w:p>
    <w:p w14:paraId="4FAEB7F9" w14:textId="7BD6858B" w:rsidR="0076799A" w:rsidRDefault="00000000">
      <w:r>
        <w:t>This worksheet supports NCFE Level 2 Certificate in Understanding Coding – Unit 1, LO 2.1.</w:t>
      </w:r>
      <w:r>
        <w:br/>
        <w:t xml:space="preserve">Complete the table below by researching key job roles in the coding and software industry. </w:t>
      </w:r>
      <w:r w:rsidR="00901847">
        <w:t>Type into the grid below</w:t>
      </w:r>
      <w:r>
        <w:t xml:space="preserve"> and give examples where possible.</w:t>
      </w:r>
    </w:p>
    <w:p w14:paraId="2B29E5F3" w14:textId="7CD78836" w:rsidR="00901847" w:rsidRDefault="00901847">
      <w:r>
        <w:t>Your Name:  _________________________________________________________________</w:t>
      </w:r>
    </w:p>
    <w:p w14:paraId="7CD4A392" w14:textId="77777777" w:rsidR="0076799A" w:rsidRDefault="00000000">
      <w:pPr>
        <w:pStyle w:val="Heading2"/>
      </w:pPr>
      <w:r>
        <w:t>Instructions</w:t>
      </w:r>
    </w:p>
    <w:p w14:paraId="04940942" w14:textId="77777777" w:rsidR="0076799A" w:rsidRDefault="00000000">
      <w:r>
        <w:t>Choose at least five roles from the coding industry. For each role, describe the responsibilities, the skills/tools typically used, and give a real-world example of when the role is important.</w:t>
      </w:r>
      <w:r>
        <w:br/>
      </w:r>
    </w:p>
    <w:tbl>
      <w:tblPr>
        <w:tblStyle w:val="GridTable5Dark-Accent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60"/>
        <w:gridCol w:w="2626"/>
        <w:gridCol w:w="2552"/>
        <w:gridCol w:w="3543"/>
      </w:tblGrid>
      <w:tr w:rsidR="0076799A" w:rsidRPr="001A6D53" w14:paraId="0B24807D" w14:textId="77777777" w:rsidTr="001A6D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6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E33EE23" w14:textId="77777777" w:rsidR="0076799A" w:rsidRPr="001A6D53" w:rsidRDefault="00000000">
            <w:pPr>
              <w:rPr>
                <w:sz w:val="28"/>
                <w:szCs w:val="28"/>
              </w:rPr>
            </w:pPr>
            <w:r w:rsidRPr="001A6D53">
              <w:rPr>
                <w:sz w:val="28"/>
                <w:szCs w:val="28"/>
              </w:rPr>
              <w:t>Job Role</w:t>
            </w:r>
          </w:p>
        </w:tc>
        <w:tc>
          <w:tcPr>
            <w:tcW w:w="262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943814A" w14:textId="77777777" w:rsidR="0076799A" w:rsidRPr="001A6D53" w:rsidRDefault="00000000">
            <w:pPr>
              <w:rPr>
                <w:sz w:val="28"/>
                <w:szCs w:val="28"/>
              </w:rPr>
            </w:pPr>
            <w:r w:rsidRPr="001A6D53">
              <w:rPr>
                <w:sz w:val="28"/>
                <w:szCs w:val="28"/>
              </w:rPr>
              <w:t>Key Responsibilities</w:t>
            </w:r>
          </w:p>
        </w:tc>
        <w:tc>
          <w:tcPr>
            <w:tcW w:w="255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DC3E626" w14:textId="77777777" w:rsidR="0076799A" w:rsidRPr="001A6D53" w:rsidRDefault="00000000">
            <w:pPr>
              <w:rPr>
                <w:sz w:val="28"/>
                <w:szCs w:val="28"/>
              </w:rPr>
            </w:pPr>
            <w:r w:rsidRPr="001A6D53">
              <w:rPr>
                <w:sz w:val="28"/>
                <w:szCs w:val="28"/>
              </w:rPr>
              <w:t>Tools / Skills Used</w:t>
            </w:r>
          </w:p>
        </w:tc>
        <w:tc>
          <w:tcPr>
            <w:tcW w:w="354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F6119B8" w14:textId="77777777" w:rsidR="0076799A" w:rsidRPr="001A6D53" w:rsidRDefault="00000000">
            <w:pPr>
              <w:rPr>
                <w:sz w:val="28"/>
                <w:szCs w:val="28"/>
              </w:rPr>
            </w:pPr>
            <w:r w:rsidRPr="001A6D53">
              <w:rPr>
                <w:sz w:val="28"/>
                <w:szCs w:val="28"/>
              </w:rPr>
              <w:t>Example of Role in Action</w:t>
            </w:r>
          </w:p>
        </w:tc>
      </w:tr>
      <w:tr w:rsidR="0076799A" w14:paraId="0AF25998" w14:textId="77777777" w:rsidTr="001A6D53">
        <w:tc>
          <w:tcPr>
            <w:tcW w:w="2160" w:type="dxa"/>
          </w:tcPr>
          <w:p w14:paraId="1261EA52" w14:textId="36EB2ADA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14:paraId="5166F406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5AC78C5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74A221A9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</w:tr>
      <w:tr w:rsidR="0076799A" w14:paraId="0A6F22CB" w14:textId="77777777" w:rsidTr="001A6D53">
        <w:tc>
          <w:tcPr>
            <w:tcW w:w="2160" w:type="dxa"/>
          </w:tcPr>
          <w:p w14:paraId="0E63BFD0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14:paraId="23C24CC1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00758CF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64E6EF17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</w:tr>
      <w:tr w:rsidR="0076799A" w14:paraId="1A4D19CE" w14:textId="77777777" w:rsidTr="001A6D53">
        <w:tc>
          <w:tcPr>
            <w:tcW w:w="2160" w:type="dxa"/>
          </w:tcPr>
          <w:p w14:paraId="64968CA0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14:paraId="7E9DCFE1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73CF150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4802463B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</w:tr>
      <w:tr w:rsidR="0076799A" w14:paraId="3C243CA4" w14:textId="77777777" w:rsidTr="001A6D53">
        <w:tc>
          <w:tcPr>
            <w:tcW w:w="2160" w:type="dxa"/>
          </w:tcPr>
          <w:p w14:paraId="1AE3BB8B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14:paraId="2D9E96D1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80CA92B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58C296E9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</w:tr>
      <w:tr w:rsidR="0076799A" w14:paraId="48E02F2D" w14:textId="77777777" w:rsidTr="001A6D53">
        <w:tc>
          <w:tcPr>
            <w:tcW w:w="2160" w:type="dxa"/>
          </w:tcPr>
          <w:p w14:paraId="55372ACE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14:paraId="407208C3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1C6F834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792CDB26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</w:tr>
      <w:tr w:rsidR="0076799A" w14:paraId="6DA03FA4" w14:textId="77777777" w:rsidTr="001A6D53">
        <w:tc>
          <w:tcPr>
            <w:tcW w:w="2160" w:type="dxa"/>
          </w:tcPr>
          <w:p w14:paraId="5B7E9A40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626" w:type="dxa"/>
          </w:tcPr>
          <w:p w14:paraId="22F07F57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F51EA45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049545B7" w14:textId="77777777" w:rsidR="0076799A" w:rsidRPr="001A6D53" w:rsidRDefault="0076799A">
            <w:pPr>
              <w:rPr>
                <w:sz w:val="28"/>
                <w:szCs w:val="28"/>
              </w:rPr>
            </w:pPr>
          </w:p>
        </w:tc>
      </w:tr>
    </w:tbl>
    <w:p w14:paraId="37B65F54" w14:textId="77777777" w:rsidR="0076799A" w:rsidRDefault="00000000">
      <w:pPr>
        <w:pStyle w:val="Heading2"/>
      </w:pPr>
      <w:r>
        <w:t>Reflection</w:t>
      </w:r>
    </w:p>
    <w:p w14:paraId="6A73F0F4" w14:textId="77777777" w:rsidR="0076799A" w:rsidRDefault="00000000">
      <w:r>
        <w:t>Which role do you think best matches your skills or interests? Explain why below.</w:t>
      </w:r>
    </w:p>
    <w:p w14:paraId="7CEFBFDE" w14:textId="77777777" w:rsidR="0076799A" w:rsidRDefault="00000000">
      <w:r>
        <w:br/>
      </w:r>
      <w:r>
        <w:br/>
      </w:r>
      <w:r>
        <w:br/>
      </w:r>
      <w:r>
        <w:br/>
      </w:r>
      <w:r>
        <w:br/>
      </w:r>
    </w:p>
    <w:sectPr w:rsidR="0076799A" w:rsidSect="001A6D53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5336298">
    <w:abstractNumId w:val="8"/>
  </w:num>
  <w:num w:numId="2" w16cid:durableId="1752770095">
    <w:abstractNumId w:val="6"/>
  </w:num>
  <w:num w:numId="3" w16cid:durableId="1578438089">
    <w:abstractNumId w:val="5"/>
  </w:num>
  <w:num w:numId="4" w16cid:durableId="1768035503">
    <w:abstractNumId w:val="4"/>
  </w:num>
  <w:num w:numId="5" w16cid:durableId="1653365524">
    <w:abstractNumId w:val="7"/>
  </w:num>
  <w:num w:numId="6" w16cid:durableId="1956666762">
    <w:abstractNumId w:val="3"/>
  </w:num>
  <w:num w:numId="7" w16cid:durableId="679508720">
    <w:abstractNumId w:val="2"/>
  </w:num>
  <w:num w:numId="8" w16cid:durableId="455678592">
    <w:abstractNumId w:val="1"/>
  </w:num>
  <w:num w:numId="9" w16cid:durableId="48301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6D53"/>
    <w:rsid w:val="0029639D"/>
    <w:rsid w:val="00326F90"/>
    <w:rsid w:val="0076799A"/>
    <w:rsid w:val="00901847"/>
    <w:rsid w:val="00977ED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32122"/>
  <w14:defaultImageDpi w14:val="300"/>
  <w15:docId w15:val="{72E07097-CCF4-4050-88B6-476EF496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link w:val="CodeChar"/>
    <w:rsid w:val="001A6D53"/>
    <w:rPr>
      <w:rFonts w:ascii="Courier New" w:eastAsiaTheme="majorEastAsia" w:hAnsi="Courier New" w:cs="Courier New"/>
      <w:szCs w:val="28"/>
    </w:rPr>
  </w:style>
  <w:style w:type="character" w:customStyle="1" w:styleId="CodeChar">
    <w:name w:val="Code Char"/>
    <w:basedOn w:val="Heading1Char"/>
    <w:link w:val="Code"/>
    <w:rsid w:val="001A6D53"/>
    <w:rPr>
      <w:rFonts w:ascii="Courier New" w:eastAsiaTheme="majorEastAsia" w:hAnsi="Courier New" w:cs="Courier New"/>
      <w:b w:val="0"/>
      <w:bCs w:val="0"/>
      <w:sz w:val="28"/>
      <w:szCs w:val="28"/>
    </w:rPr>
  </w:style>
  <w:style w:type="table" w:styleId="GridTable5Dark-Accent5">
    <w:name w:val="Grid Table 5 Dark Accent 5"/>
    <w:basedOn w:val="TableNormal"/>
    <w:uiPriority w:val="50"/>
    <w:rsid w:val="001A6D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636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3</cp:revision>
  <dcterms:created xsi:type="dcterms:W3CDTF">2025-11-18T21:40:00Z</dcterms:created>
  <dcterms:modified xsi:type="dcterms:W3CDTF">2025-11-18T21:41:00Z</dcterms:modified>
  <cp:category/>
</cp:coreProperties>
</file>